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EB698">
      <w:pPr>
        <w:pStyle w:val="5"/>
        <w:ind w:left="0" w:firstLine="0"/>
        <w:jc w:val="left"/>
        <w:rPr>
          <w:sz w:val="32"/>
        </w:rPr>
      </w:pPr>
    </w:p>
    <w:p w14:paraId="5E88ECF6">
      <w:pPr>
        <w:pStyle w:val="5"/>
        <w:ind w:left="0" w:firstLine="0"/>
        <w:jc w:val="left"/>
        <w:rPr>
          <w:sz w:val="32"/>
        </w:rPr>
      </w:pPr>
    </w:p>
    <w:p w14:paraId="302BDAB4">
      <w:pPr>
        <w:pStyle w:val="5"/>
        <w:ind w:left="0" w:firstLine="0"/>
        <w:jc w:val="left"/>
        <w:rPr>
          <w:sz w:val="32"/>
        </w:rPr>
      </w:pPr>
    </w:p>
    <w:p w14:paraId="66E5FAD1">
      <w:pPr>
        <w:pStyle w:val="5"/>
        <w:ind w:left="0" w:firstLine="0"/>
        <w:jc w:val="left"/>
        <w:rPr>
          <w:sz w:val="32"/>
        </w:rPr>
      </w:pPr>
    </w:p>
    <w:p w14:paraId="09949018">
      <w:pPr>
        <w:pStyle w:val="5"/>
        <w:ind w:left="0" w:firstLine="0"/>
        <w:jc w:val="left"/>
        <w:rPr>
          <w:sz w:val="32"/>
        </w:rPr>
      </w:pPr>
    </w:p>
    <w:p w14:paraId="4859843C">
      <w:pPr>
        <w:pStyle w:val="5"/>
        <w:ind w:left="0" w:firstLine="0"/>
        <w:jc w:val="left"/>
        <w:rPr>
          <w:sz w:val="32"/>
        </w:rPr>
      </w:pPr>
    </w:p>
    <w:p w14:paraId="4DF43BFC">
      <w:pPr>
        <w:pStyle w:val="5"/>
        <w:ind w:left="0" w:firstLine="0"/>
        <w:jc w:val="left"/>
        <w:rPr>
          <w:sz w:val="32"/>
        </w:rPr>
      </w:pPr>
    </w:p>
    <w:p w14:paraId="06F65BF8">
      <w:pPr>
        <w:pStyle w:val="5"/>
        <w:ind w:left="0" w:firstLine="0"/>
        <w:jc w:val="left"/>
        <w:rPr>
          <w:sz w:val="32"/>
        </w:rPr>
      </w:pPr>
    </w:p>
    <w:p w14:paraId="3629EDB7">
      <w:pPr>
        <w:pStyle w:val="5"/>
        <w:ind w:left="0" w:firstLine="0"/>
        <w:jc w:val="left"/>
        <w:rPr>
          <w:sz w:val="32"/>
        </w:rPr>
      </w:pPr>
    </w:p>
    <w:p w14:paraId="1BDAFE0A">
      <w:pPr>
        <w:pStyle w:val="5"/>
        <w:spacing w:before="129"/>
        <w:ind w:left="0" w:firstLine="0"/>
        <w:jc w:val="left"/>
        <w:rPr>
          <w:sz w:val="32"/>
        </w:rPr>
      </w:pPr>
    </w:p>
    <w:p w14:paraId="18307102">
      <w:pPr>
        <w:spacing w:before="0"/>
        <w:ind w:left="59" w:right="61" w:firstLine="0"/>
        <w:jc w:val="center"/>
        <w:rPr>
          <w:b/>
          <w:sz w:val="32"/>
        </w:rPr>
      </w:pPr>
      <w:r>
        <w:rPr>
          <w:b/>
          <w:color w:val="001F5F"/>
          <w:sz w:val="32"/>
        </w:rPr>
        <w:t>СБОРНИК</w:t>
      </w:r>
      <w:r>
        <w:rPr>
          <w:b/>
          <w:color w:val="001F5F"/>
          <w:spacing w:val="-14"/>
          <w:sz w:val="32"/>
        </w:rPr>
        <w:t xml:space="preserve"> </w:t>
      </w:r>
      <w:r>
        <w:rPr>
          <w:b/>
          <w:color w:val="001F5F"/>
          <w:spacing w:val="-2"/>
          <w:sz w:val="32"/>
        </w:rPr>
        <w:t>КОНСУЛЬТАЦИЙ</w:t>
      </w:r>
    </w:p>
    <w:p w14:paraId="7D3A1022">
      <w:pPr>
        <w:spacing w:before="55"/>
        <w:ind w:left="59" w:right="59" w:firstLine="0"/>
        <w:jc w:val="center"/>
        <w:rPr>
          <w:b/>
          <w:sz w:val="32"/>
        </w:rPr>
      </w:pPr>
      <w:r>
        <w:rPr>
          <w:b/>
          <w:color w:val="001F5F"/>
          <w:sz w:val="32"/>
        </w:rPr>
        <w:t>и</w:t>
      </w:r>
      <w:r>
        <w:rPr>
          <w:b/>
          <w:color w:val="001F5F"/>
          <w:spacing w:val="-13"/>
          <w:sz w:val="32"/>
        </w:rPr>
        <w:t xml:space="preserve"> </w:t>
      </w:r>
      <w:r>
        <w:rPr>
          <w:b/>
          <w:color w:val="001F5F"/>
          <w:sz w:val="32"/>
        </w:rPr>
        <w:t>рекомендаций</w:t>
      </w:r>
      <w:r>
        <w:rPr>
          <w:b/>
          <w:color w:val="001F5F"/>
          <w:spacing w:val="-10"/>
          <w:sz w:val="32"/>
        </w:rPr>
        <w:t xml:space="preserve"> </w:t>
      </w:r>
      <w:r>
        <w:rPr>
          <w:b/>
          <w:color w:val="001F5F"/>
          <w:sz w:val="32"/>
        </w:rPr>
        <w:t>для</w:t>
      </w:r>
      <w:r>
        <w:rPr>
          <w:b/>
          <w:color w:val="001F5F"/>
          <w:spacing w:val="-13"/>
          <w:sz w:val="32"/>
        </w:rPr>
        <w:t xml:space="preserve"> </w:t>
      </w:r>
      <w:r>
        <w:rPr>
          <w:b/>
          <w:color w:val="001F5F"/>
          <w:sz w:val="32"/>
        </w:rPr>
        <w:t>родителей</w:t>
      </w:r>
      <w:r>
        <w:rPr>
          <w:b/>
          <w:color w:val="001F5F"/>
          <w:spacing w:val="-11"/>
          <w:sz w:val="32"/>
        </w:rPr>
        <w:t xml:space="preserve"> </w:t>
      </w:r>
      <w:r>
        <w:rPr>
          <w:b/>
          <w:color w:val="001F5F"/>
          <w:spacing w:val="-5"/>
          <w:sz w:val="32"/>
        </w:rPr>
        <w:t>по</w:t>
      </w:r>
    </w:p>
    <w:p w14:paraId="64AFE46A">
      <w:pPr>
        <w:pStyle w:val="6"/>
        <w:spacing w:line="276" w:lineRule="auto"/>
      </w:pPr>
      <w:r>
        <w:rPr>
          <w:color w:val="006600"/>
        </w:rPr>
        <w:t>«</w:t>
      </w:r>
      <w:r>
        <w:rPr>
          <w:color w:val="006600"/>
          <w:lang w:val="ru-RU"/>
        </w:rPr>
        <w:t>П</w:t>
      </w:r>
      <w:r>
        <w:rPr>
          <w:color w:val="006600"/>
        </w:rPr>
        <w:t>атриотическому</w:t>
      </w:r>
      <w:r>
        <w:rPr>
          <w:color w:val="006600"/>
          <w:spacing w:val="-12"/>
        </w:rPr>
        <w:t xml:space="preserve"> </w:t>
      </w:r>
      <w:r>
        <w:rPr>
          <w:color w:val="006600"/>
        </w:rPr>
        <w:t>воспитанию детей дошкольного возраста»</w:t>
      </w:r>
    </w:p>
    <w:p w14:paraId="07B553B1">
      <w:pPr>
        <w:pStyle w:val="6"/>
        <w:spacing w:after="0" w:line="276" w:lineRule="auto"/>
        <w:sectPr>
          <w:type w:val="continuous"/>
          <w:pgSz w:w="11910" w:h="16840"/>
          <w:pgMar w:top="1920" w:right="708" w:bottom="280" w:left="992" w:header="720" w:footer="720" w:gutter="0"/>
          <w:pgBorders w:offsetFrom="page">
            <w:top w:val="triple" w:color="000000" w:sz="4" w:space="25"/>
            <w:left w:val="triple" w:color="000000" w:sz="4" w:space="25"/>
            <w:bottom w:val="triple" w:color="000000" w:sz="4" w:space="25"/>
            <w:right w:val="triple" w:color="000000" w:sz="4" w:space="25"/>
          </w:pgBorders>
          <w:cols w:space="720" w:num="1"/>
        </w:sectPr>
      </w:pPr>
    </w:p>
    <w:p w14:paraId="63F04C36">
      <w:pPr>
        <w:pStyle w:val="2"/>
        <w:spacing w:before="71"/>
        <w:ind w:right="65"/>
      </w:pPr>
      <w:r>
        <w:rPr>
          <w:color w:val="001F5F"/>
          <w:spacing w:val="-2"/>
        </w:rPr>
        <w:t>Содержание</w:t>
      </w:r>
    </w:p>
    <w:p w14:paraId="4F91CDC5">
      <w:pPr>
        <w:pStyle w:val="5"/>
        <w:spacing w:before="291"/>
        <w:ind w:left="849" w:right="465" w:firstLine="0"/>
        <w:jc w:val="left"/>
      </w:pPr>
      <w:r>
        <w:t>Консультация</w:t>
      </w:r>
      <w:r>
        <w:rPr>
          <w:spacing w:val="-4"/>
        </w:rPr>
        <w:t xml:space="preserve"> </w:t>
      </w:r>
      <w:r>
        <w:t>«Воспитание</w:t>
      </w:r>
      <w:r>
        <w:rPr>
          <w:spacing w:val="-7"/>
        </w:rPr>
        <w:t xml:space="preserve"> </w:t>
      </w:r>
      <w:r>
        <w:t>чувства</w:t>
      </w:r>
      <w:r>
        <w:rPr>
          <w:spacing w:val="-7"/>
        </w:rPr>
        <w:t xml:space="preserve"> </w:t>
      </w:r>
      <w:r>
        <w:t>любви</w:t>
      </w:r>
      <w:r>
        <w:rPr>
          <w:spacing w:val="-5"/>
        </w:rPr>
        <w:t xml:space="preserve"> </w:t>
      </w:r>
      <w:r>
        <w:t>к</w:t>
      </w:r>
      <w:r>
        <w:rPr>
          <w:spacing w:val="-8"/>
        </w:rPr>
        <w:t xml:space="preserve"> </w:t>
      </w:r>
      <w:r>
        <w:t>своей</w:t>
      </w:r>
      <w:r>
        <w:rPr>
          <w:spacing w:val="-5"/>
        </w:rPr>
        <w:t xml:space="preserve"> </w:t>
      </w:r>
      <w:r>
        <w:t>малой</w:t>
      </w:r>
      <w:r>
        <w:rPr>
          <w:spacing w:val="-7"/>
        </w:rPr>
        <w:t xml:space="preserve"> </w:t>
      </w:r>
      <w:r>
        <w:t>Родине» Консультация «Есть такая профессия – Родину защищать»</w:t>
      </w:r>
    </w:p>
    <w:p w14:paraId="2EE4A352">
      <w:pPr>
        <w:pStyle w:val="5"/>
        <w:spacing w:before="2"/>
        <w:jc w:val="left"/>
      </w:pPr>
      <w:r>
        <w:t>Консультация</w:t>
      </w:r>
      <w:r>
        <w:rPr>
          <w:spacing w:val="80"/>
        </w:rPr>
        <w:t xml:space="preserve"> </w:t>
      </w:r>
      <w:r>
        <w:t>«Нравственно</w:t>
      </w:r>
      <w:r>
        <w:rPr>
          <w:spacing w:val="80"/>
        </w:rPr>
        <w:t xml:space="preserve"> </w:t>
      </w:r>
      <w:r>
        <w:t>-</w:t>
      </w:r>
      <w:r>
        <w:rPr>
          <w:spacing w:val="80"/>
        </w:rPr>
        <w:t xml:space="preserve"> </w:t>
      </w:r>
      <w:r>
        <w:t>патриотическое</w:t>
      </w:r>
      <w:r>
        <w:rPr>
          <w:spacing w:val="80"/>
        </w:rPr>
        <w:t xml:space="preserve"> </w:t>
      </w:r>
      <w:r>
        <w:t>воспитание</w:t>
      </w:r>
      <w:r>
        <w:rPr>
          <w:spacing w:val="80"/>
        </w:rPr>
        <w:t xml:space="preserve"> </w:t>
      </w:r>
      <w:r>
        <w:t>детей</w:t>
      </w:r>
      <w:r>
        <w:rPr>
          <w:spacing w:val="80"/>
        </w:rPr>
        <w:t xml:space="preserve"> </w:t>
      </w:r>
      <w:r>
        <w:t>средствами художественной литературы»</w:t>
      </w:r>
    </w:p>
    <w:p w14:paraId="6234BFA4">
      <w:pPr>
        <w:pStyle w:val="5"/>
        <w:jc w:val="left"/>
      </w:pPr>
      <w:r>
        <w:t>Консультация</w:t>
      </w:r>
      <w:r>
        <w:rPr>
          <w:spacing w:val="32"/>
        </w:rPr>
        <w:t xml:space="preserve"> </w:t>
      </w:r>
      <w:r>
        <w:t>«Ознакомление</w:t>
      </w:r>
      <w:r>
        <w:rPr>
          <w:spacing w:val="32"/>
        </w:rPr>
        <w:t xml:space="preserve"> </w:t>
      </w:r>
      <w:r>
        <w:t>детей</w:t>
      </w:r>
      <w:r>
        <w:rPr>
          <w:spacing w:val="32"/>
        </w:rPr>
        <w:t xml:space="preserve"> </w:t>
      </w:r>
      <w:r>
        <w:t>старшего</w:t>
      </w:r>
      <w:r>
        <w:rPr>
          <w:spacing w:val="31"/>
        </w:rPr>
        <w:t xml:space="preserve"> </w:t>
      </w:r>
      <w:r>
        <w:t>дошкольного</w:t>
      </w:r>
      <w:r>
        <w:rPr>
          <w:spacing w:val="31"/>
        </w:rPr>
        <w:t xml:space="preserve"> </w:t>
      </w:r>
      <w:r>
        <w:t>возраста</w:t>
      </w:r>
      <w:r>
        <w:rPr>
          <w:spacing w:val="31"/>
        </w:rPr>
        <w:t xml:space="preserve"> </w:t>
      </w:r>
      <w:r>
        <w:t>с</w:t>
      </w:r>
      <w:r>
        <w:rPr>
          <w:spacing w:val="32"/>
        </w:rPr>
        <w:t xml:space="preserve"> </w:t>
      </w:r>
      <w:r>
        <w:t>историей российской армии»</w:t>
      </w:r>
    </w:p>
    <w:p w14:paraId="2C397580">
      <w:pPr>
        <w:pStyle w:val="5"/>
        <w:ind w:left="849" w:right="465" w:firstLine="0"/>
        <w:jc w:val="left"/>
      </w:pPr>
      <w:r>
        <w:t>Консультация</w:t>
      </w:r>
      <w:r>
        <w:rPr>
          <w:spacing w:val="-4"/>
        </w:rPr>
        <w:t xml:space="preserve"> </w:t>
      </w:r>
      <w:r>
        <w:t>«Приобщение</w:t>
      </w:r>
      <w:r>
        <w:rPr>
          <w:spacing w:val="-6"/>
        </w:rPr>
        <w:t xml:space="preserve"> </w:t>
      </w:r>
      <w:r>
        <w:t>к</w:t>
      </w:r>
      <w:r>
        <w:rPr>
          <w:spacing w:val="-7"/>
        </w:rPr>
        <w:t xml:space="preserve"> </w:t>
      </w:r>
      <w:r>
        <w:t>истории,</w:t>
      </w:r>
      <w:r>
        <w:rPr>
          <w:spacing w:val="-5"/>
        </w:rPr>
        <w:t xml:space="preserve"> </w:t>
      </w:r>
      <w:r>
        <w:t>традициям</w:t>
      </w:r>
      <w:r>
        <w:rPr>
          <w:spacing w:val="-6"/>
        </w:rPr>
        <w:t xml:space="preserve"> </w:t>
      </w:r>
      <w:r>
        <w:t>и</w:t>
      </w:r>
      <w:r>
        <w:rPr>
          <w:spacing w:val="-6"/>
        </w:rPr>
        <w:t xml:space="preserve"> </w:t>
      </w:r>
      <w:r>
        <w:t>культуре</w:t>
      </w:r>
      <w:r>
        <w:rPr>
          <w:spacing w:val="-6"/>
        </w:rPr>
        <w:t xml:space="preserve"> </w:t>
      </w:r>
      <w:r>
        <w:t>России» Консультация «Роль песни в жизни Армии»</w:t>
      </w:r>
    </w:p>
    <w:p w14:paraId="7A49F246">
      <w:pPr>
        <w:pStyle w:val="5"/>
        <w:ind w:left="849" w:firstLine="0"/>
        <w:jc w:val="left"/>
      </w:pPr>
      <w:r>
        <w:t>Консультация</w:t>
      </w:r>
      <w:r>
        <w:rPr>
          <w:spacing w:val="-10"/>
        </w:rPr>
        <w:t xml:space="preserve"> </w:t>
      </w:r>
      <w:r>
        <w:t>«Роль</w:t>
      </w:r>
      <w:r>
        <w:rPr>
          <w:spacing w:val="-10"/>
        </w:rPr>
        <w:t xml:space="preserve"> </w:t>
      </w:r>
      <w:r>
        <w:t>семьи</w:t>
      </w:r>
      <w:r>
        <w:rPr>
          <w:spacing w:val="-11"/>
        </w:rPr>
        <w:t xml:space="preserve"> </w:t>
      </w:r>
      <w:r>
        <w:t>в</w:t>
      </w:r>
      <w:r>
        <w:rPr>
          <w:spacing w:val="-9"/>
        </w:rPr>
        <w:t xml:space="preserve"> </w:t>
      </w:r>
      <w:r>
        <w:t>воспитании</w:t>
      </w:r>
      <w:r>
        <w:rPr>
          <w:spacing w:val="-11"/>
        </w:rPr>
        <w:t xml:space="preserve"> </w:t>
      </w:r>
      <w:r>
        <w:t>патриотических</w:t>
      </w:r>
      <w:r>
        <w:rPr>
          <w:spacing w:val="-12"/>
        </w:rPr>
        <w:t xml:space="preserve"> </w:t>
      </w:r>
      <w:r>
        <w:t>чувств</w:t>
      </w:r>
      <w:r>
        <w:rPr>
          <w:spacing w:val="-8"/>
        </w:rPr>
        <w:t xml:space="preserve"> </w:t>
      </w:r>
      <w:r>
        <w:t>у</w:t>
      </w:r>
      <w:r>
        <w:rPr>
          <w:spacing w:val="-16"/>
        </w:rPr>
        <w:t xml:space="preserve"> </w:t>
      </w:r>
      <w:r>
        <w:rPr>
          <w:spacing w:val="-2"/>
        </w:rPr>
        <w:t>дошкольников»</w:t>
      </w:r>
    </w:p>
    <w:p w14:paraId="443B6FF7">
      <w:pPr>
        <w:pStyle w:val="5"/>
        <w:spacing w:before="1"/>
        <w:jc w:val="left"/>
      </w:pPr>
      <w:r>
        <w:t>Консультация</w:t>
      </w:r>
      <w:r>
        <w:rPr>
          <w:spacing w:val="40"/>
        </w:rPr>
        <w:t xml:space="preserve"> </w:t>
      </w:r>
      <w:r>
        <w:t>«Роль</w:t>
      </w:r>
      <w:r>
        <w:rPr>
          <w:spacing w:val="40"/>
        </w:rPr>
        <w:t xml:space="preserve"> </w:t>
      </w:r>
      <w:r>
        <w:t>русской</w:t>
      </w:r>
      <w:r>
        <w:rPr>
          <w:spacing w:val="40"/>
        </w:rPr>
        <w:t xml:space="preserve"> </w:t>
      </w:r>
      <w:r>
        <w:t>народной</w:t>
      </w:r>
      <w:r>
        <w:rPr>
          <w:spacing w:val="40"/>
        </w:rPr>
        <w:t xml:space="preserve"> </w:t>
      </w:r>
      <w:r>
        <w:t>игрушки</w:t>
      </w:r>
      <w:r>
        <w:rPr>
          <w:spacing w:val="40"/>
        </w:rPr>
        <w:t xml:space="preserve"> </w:t>
      </w:r>
      <w:r>
        <w:t>в</w:t>
      </w:r>
      <w:r>
        <w:rPr>
          <w:spacing w:val="40"/>
        </w:rPr>
        <w:t xml:space="preserve"> </w:t>
      </w:r>
      <w:r>
        <w:t>патриотическом</w:t>
      </w:r>
      <w:r>
        <w:rPr>
          <w:spacing w:val="40"/>
        </w:rPr>
        <w:t xml:space="preserve"> </w:t>
      </w:r>
      <w:r>
        <w:t xml:space="preserve">воспитании </w:t>
      </w:r>
      <w:r>
        <w:rPr>
          <w:spacing w:val="-2"/>
        </w:rPr>
        <w:t>дошкольников»</w:t>
      </w:r>
    </w:p>
    <w:p w14:paraId="571BD4D4">
      <w:pPr>
        <w:pStyle w:val="5"/>
        <w:jc w:val="left"/>
      </w:pPr>
      <w:r>
        <w:t>Консультация</w:t>
      </w:r>
      <w:r>
        <w:rPr>
          <w:spacing w:val="40"/>
        </w:rPr>
        <w:t xml:space="preserve"> </w:t>
      </w:r>
      <w:r>
        <w:t>«Роль</w:t>
      </w:r>
      <w:r>
        <w:rPr>
          <w:spacing w:val="40"/>
        </w:rPr>
        <w:t xml:space="preserve"> </w:t>
      </w:r>
      <w:r>
        <w:t>русской</w:t>
      </w:r>
      <w:r>
        <w:rPr>
          <w:spacing w:val="40"/>
        </w:rPr>
        <w:t xml:space="preserve"> </w:t>
      </w:r>
      <w:r>
        <w:t>народной</w:t>
      </w:r>
      <w:r>
        <w:rPr>
          <w:spacing w:val="40"/>
        </w:rPr>
        <w:t xml:space="preserve"> </w:t>
      </w:r>
      <w:r>
        <w:t>игрушки</w:t>
      </w:r>
      <w:r>
        <w:rPr>
          <w:spacing w:val="40"/>
        </w:rPr>
        <w:t xml:space="preserve"> </w:t>
      </w:r>
      <w:r>
        <w:t>в</w:t>
      </w:r>
      <w:r>
        <w:rPr>
          <w:spacing w:val="40"/>
        </w:rPr>
        <w:t xml:space="preserve"> </w:t>
      </w:r>
      <w:r>
        <w:t>патриотическом</w:t>
      </w:r>
      <w:r>
        <w:rPr>
          <w:spacing w:val="40"/>
        </w:rPr>
        <w:t xml:space="preserve"> </w:t>
      </w:r>
      <w:r>
        <w:t xml:space="preserve">воспитании </w:t>
      </w:r>
      <w:r>
        <w:rPr>
          <w:spacing w:val="-2"/>
        </w:rPr>
        <w:t>дошкольников»</w:t>
      </w:r>
    </w:p>
    <w:p w14:paraId="4B62FED5">
      <w:pPr>
        <w:pStyle w:val="5"/>
        <w:spacing w:line="298" w:lineRule="exact"/>
        <w:ind w:left="849" w:firstLine="0"/>
        <w:jc w:val="left"/>
      </w:pPr>
      <w:r>
        <w:t>Рекомендации</w:t>
      </w:r>
      <w:r>
        <w:rPr>
          <w:spacing w:val="-7"/>
        </w:rPr>
        <w:t xml:space="preserve"> </w:t>
      </w:r>
      <w:r>
        <w:t>«Как</w:t>
      </w:r>
      <w:r>
        <w:rPr>
          <w:spacing w:val="-11"/>
        </w:rPr>
        <w:t xml:space="preserve"> </w:t>
      </w:r>
      <w:r>
        <w:t>знакомить</w:t>
      </w:r>
      <w:r>
        <w:rPr>
          <w:spacing w:val="-10"/>
        </w:rPr>
        <w:t xml:space="preserve"> </w:t>
      </w:r>
      <w:r>
        <w:t>ребенка</w:t>
      </w:r>
      <w:r>
        <w:rPr>
          <w:spacing w:val="-7"/>
        </w:rPr>
        <w:t xml:space="preserve"> </w:t>
      </w:r>
      <w:r>
        <w:t>с</w:t>
      </w:r>
      <w:r>
        <w:rPr>
          <w:spacing w:val="-10"/>
        </w:rPr>
        <w:t xml:space="preserve"> </w:t>
      </w:r>
      <w:r>
        <w:t>родным</w:t>
      </w:r>
      <w:r>
        <w:rPr>
          <w:spacing w:val="-10"/>
        </w:rPr>
        <w:t xml:space="preserve"> </w:t>
      </w:r>
      <w:r>
        <w:rPr>
          <w:spacing w:val="-2"/>
        </w:rPr>
        <w:t>краем»</w:t>
      </w:r>
    </w:p>
    <w:p w14:paraId="166D8905">
      <w:pPr>
        <w:pStyle w:val="5"/>
        <w:spacing w:line="298" w:lineRule="exact"/>
        <w:ind w:left="849" w:firstLine="0"/>
        <w:jc w:val="left"/>
      </w:pPr>
      <w:r>
        <w:t>Рекомендации</w:t>
      </w:r>
      <w:r>
        <w:rPr>
          <w:spacing w:val="-11"/>
        </w:rPr>
        <w:t xml:space="preserve"> </w:t>
      </w:r>
      <w:r>
        <w:t>«Нравственно</w:t>
      </w:r>
      <w:r>
        <w:rPr>
          <w:spacing w:val="-11"/>
        </w:rPr>
        <w:t xml:space="preserve"> </w:t>
      </w:r>
      <w:r>
        <w:t>–</w:t>
      </w:r>
      <w:r>
        <w:rPr>
          <w:spacing w:val="-13"/>
        </w:rPr>
        <w:t xml:space="preserve"> </w:t>
      </w:r>
      <w:r>
        <w:t>патриотическое</w:t>
      </w:r>
      <w:r>
        <w:rPr>
          <w:spacing w:val="-13"/>
        </w:rPr>
        <w:t xml:space="preserve"> </w:t>
      </w:r>
      <w:r>
        <w:t>воспитание</w:t>
      </w:r>
      <w:r>
        <w:rPr>
          <w:spacing w:val="-13"/>
        </w:rPr>
        <w:t xml:space="preserve"> </w:t>
      </w:r>
      <w:r>
        <w:t>в</w:t>
      </w:r>
      <w:r>
        <w:rPr>
          <w:spacing w:val="-13"/>
        </w:rPr>
        <w:t xml:space="preserve"> </w:t>
      </w:r>
      <w:r>
        <w:rPr>
          <w:spacing w:val="-2"/>
        </w:rPr>
        <w:t>семье»</w:t>
      </w:r>
    </w:p>
    <w:p w14:paraId="7C187A35">
      <w:pPr>
        <w:pStyle w:val="5"/>
        <w:spacing w:after="0" w:line="298" w:lineRule="exact"/>
        <w:jc w:val="left"/>
        <w:sectPr>
          <w:pgSz w:w="11910" w:h="16840"/>
          <w:pgMar w:top="1360" w:right="708" w:bottom="280" w:left="992" w:header="720" w:footer="720" w:gutter="0"/>
          <w:cols w:space="720" w:num="1"/>
        </w:sectPr>
      </w:pPr>
    </w:p>
    <w:p w14:paraId="1393F16A">
      <w:pPr>
        <w:pStyle w:val="2"/>
        <w:spacing w:before="73"/>
        <w:ind w:right="61"/>
      </w:pPr>
      <w:r>
        <w:rPr>
          <w:color w:val="FF0000"/>
          <w:spacing w:val="-2"/>
        </w:rPr>
        <w:t>Консультация</w:t>
      </w:r>
    </w:p>
    <w:p w14:paraId="1E57A25D">
      <w:pPr>
        <w:spacing w:before="3"/>
        <w:ind w:left="59" w:right="9" w:firstLine="0"/>
        <w:jc w:val="center"/>
        <w:rPr>
          <w:b/>
          <w:sz w:val="26"/>
        </w:rPr>
      </w:pPr>
      <w:r>
        <w:rPr>
          <w:b/>
          <w:color w:val="FF0000"/>
          <w:sz w:val="26"/>
        </w:rPr>
        <w:t>«Воспитание</w:t>
      </w:r>
      <w:r>
        <w:rPr>
          <w:b/>
          <w:color w:val="FF0000"/>
          <w:spacing w:val="-7"/>
          <w:sz w:val="26"/>
        </w:rPr>
        <w:t xml:space="preserve"> </w:t>
      </w:r>
      <w:r>
        <w:rPr>
          <w:b/>
          <w:color w:val="FF0000"/>
          <w:sz w:val="26"/>
        </w:rPr>
        <w:t>чувства</w:t>
      </w:r>
      <w:r>
        <w:rPr>
          <w:b/>
          <w:color w:val="FF0000"/>
          <w:spacing w:val="-9"/>
          <w:sz w:val="26"/>
        </w:rPr>
        <w:t xml:space="preserve"> </w:t>
      </w:r>
      <w:r>
        <w:rPr>
          <w:b/>
          <w:color w:val="FF0000"/>
          <w:sz w:val="26"/>
        </w:rPr>
        <w:t>любви</w:t>
      </w:r>
      <w:r>
        <w:rPr>
          <w:b/>
          <w:color w:val="FF0000"/>
          <w:spacing w:val="-10"/>
          <w:sz w:val="26"/>
        </w:rPr>
        <w:t xml:space="preserve"> </w:t>
      </w:r>
      <w:r>
        <w:rPr>
          <w:b/>
          <w:color w:val="FF0000"/>
          <w:sz w:val="26"/>
        </w:rPr>
        <w:t>к</w:t>
      </w:r>
      <w:r>
        <w:rPr>
          <w:b/>
          <w:color w:val="FF0000"/>
          <w:spacing w:val="-4"/>
          <w:sz w:val="26"/>
        </w:rPr>
        <w:t xml:space="preserve"> </w:t>
      </w:r>
      <w:r>
        <w:rPr>
          <w:b/>
          <w:color w:val="FF0000"/>
          <w:sz w:val="26"/>
        </w:rPr>
        <w:t>своей</w:t>
      </w:r>
      <w:r>
        <w:rPr>
          <w:b/>
          <w:color w:val="FF0000"/>
          <w:spacing w:val="-9"/>
          <w:sz w:val="26"/>
        </w:rPr>
        <w:t xml:space="preserve"> </w:t>
      </w:r>
      <w:r>
        <w:rPr>
          <w:b/>
          <w:color w:val="FF0000"/>
          <w:sz w:val="26"/>
        </w:rPr>
        <w:t>малой</w:t>
      </w:r>
      <w:r>
        <w:rPr>
          <w:b/>
          <w:color w:val="FF0000"/>
          <w:spacing w:val="-9"/>
          <w:sz w:val="26"/>
        </w:rPr>
        <w:t xml:space="preserve"> </w:t>
      </w:r>
      <w:r>
        <w:rPr>
          <w:b/>
          <w:color w:val="FF0000"/>
          <w:spacing w:val="-2"/>
          <w:sz w:val="26"/>
        </w:rPr>
        <w:t>Родине»</w:t>
      </w:r>
    </w:p>
    <w:p w14:paraId="59695BEF">
      <w:pPr>
        <w:pStyle w:val="5"/>
        <w:spacing w:before="10"/>
        <w:ind w:left="0" w:firstLine="0"/>
        <w:jc w:val="left"/>
        <w:rPr>
          <w:b/>
        </w:rPr>
      </w:pPr>
    </w:p>
    <w:p w14:paraId="3B89FF90">
      <w:pPr>
        <w:pStyle w:val="5"/>
        <w:ind w:right="145"/>
      </w:pPr>
      <w:r>
        <w:t xml:space="preserve">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w:t>
      </w:r>
      <w:r>
        <w:rPr>
          <w:spacing w:val="-2"/>
        </w:rPr>
        <w:t>традиций.</w:t>
      </w:r>
    </w:p>
    <w:p w14:paraId="5133F7D6">
      <w:pPr>
        <w:pStyle w:val="5"/>
        <w:ind w:right="138"/>
      </w:pPr>
      <w:r>
        <w:t>Отец и мать – самые близкие и самые убедительные «образцы», с которых</w:t>
      </w:r>
      <w:r>
        <w:rPr>
          <w:spacing w:val="40"/>
        </w:rPr>
        <w:t xml:space="preserve"> </w:t>
      </w:r>
      <w:r>
        <w:t>ребёнок берёт пример, которым подражает, по которым он строит своё поведение. Помочь</w:t>
      </w:r>
      <w:r>
        <w:rPr>
          <w:spacing w:val="-1"/>
        </w:rPr>
        <w:t xml:space="preserve"> </w:t>
      </w:r>
      <w:r>
        <w:t>ребёнку</w:t>
      </w:r>
      <w:r>
        <w:rPr>
          <w:spacing w:val="-6"/>
        </w:rPr>
        <w:t xml:space="preserve"> </w:t>
      </w:r>
      <w:r>
        <w:t>разобраться что</w:t>
      </w:r>
      <w:r>
        <w:rPr>
          <w:spacing w:val="-1"/>
        </w:rPr>
        <w:t xml:space="preserve"> </w:t>
      </w:r>
      <w:r>
        <w:t>есть</w:t>
      </w:r>
      <w:r>
        <w:rPr>
          <w:spacing w:val="-2"/>
        </w:rPr>
        <w:t xml:space="preserve"> </w:t>
      </w:r>
      <w:r>
        <w:t>зло, добро, не оставить его</w:t>
      </w:r>
      <w:r>
        <w:rPr>
          <w:spacing w:val="-1"/>
        </w:rPr>
        <w:t xml:space="preserve"> </w:t>
      </w:r>
      <w:r>
        <w:t>равнодушным</w:t>
      </w:r>
      <w:r>
        <w:rPr>
          <w:spacing w:val="-1"/>
        </w:rPr>
        <w:t xml:space="preserve"> </w:t>
      </w:r>
      <w:r>
        <w:t>ко</w:t>
      </w:r>
      <w:r>
        <w:rPr>
          <w:spacing w:val="-1"/>
        </w:rPr>
        <w:t xml:space="preserve"> </w:t>
      </w:r>
      <w:r>
        <w:t xml:space="preserve">всему живому, к своему городу, народу – вот та цель, которая должна стоять перед нами, </w:t>
      </w:r>
      <w:r>
        <w:rPr>
          <w:spacing w:val="-2"/>
        </w:rPr>
        <w:t>взрослыми.</w:t>
      </w:r>
    </w:p>
    <w:p w14:paraId="5F18790C">
      <w:pPr>
        <w:pStyle w:val="5"/>
        <w:ind w:right="140"/>
      </w:pPr>
      <w: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14:paraId="59A9AAED">
      <w:pPr>
        <w:pStyle w:val="5"/>
        <w:ind w:right="141"/>
      </w:pPr>
      <w: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w:t>
      </w:r>
      <w:r>
        <w:rPr>
          <w:spacing w:val="40"/>
        </w:rPr>
        <w:t xml:space="preserve"> </w:t>
      </w:r>
      <w:r>
        <w:t>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14:paraId="384439DF">
      <w:pPr>
        <w:pStyle w:val="5"/>
        <w:ind w:right="143"/>
      </w:pPr>
      <w: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w:t>
      </w:r>
      <w:r>
        <w:rPr>
          <w:spacing w:val="80"/>
        </w:rPr>
        <w:t xml:space="preserve"> </w:t>
      </w:r>
      <w:r>
        <w:t>личность ребёнка.</w:t>
      </w:r>
    </w:p>
    <w:p w14:paraId="207A5E15">
      <w:pPr>
        <w:pStyle w:val="5"/>
        <w:ind w:left="849" w:firstLine="0"/>
      </w:pPr>
      <w:r>
        <w:t>Ребёнку</w:t>
      </w:r>
      <w:r>
        <w:rPr>
          <w:spacing w:val="-15"/>
        </w:rPr>
        <w:t xml:space="preserve"> </w:t>
      </w:r>
      <w:r>
        <w:t>необходимо</w:t>
      </w:r>
      <w:r>
        <w:rPr>
          <w:spacing w:val="-9"/>
        </w:rPr>
        <w:t xml:space="preserve"> </w:t>
      </w:r>
      <w:r>
        <w:t>знать</w:t>
      </w:r>
      <w:r>
        <w:rPr>
          <w:spacing w:val="-10"/>
        </w:rPr>
        <w:t xml:space="preserve"> </w:t>
      </w:r>
      <w:r>
        <w:t>свой</w:t>
      </w:r>
      <w:r>
        <w:rPr>
          <w:spacing w:val="-10"/>
        </w:rPr>
        <w:t xml:space="preserve"> </w:t>
      </w:r>
      <w:r>
        <w:t>домашний</w:t>
      </w:r>
      <w:r>
        <w:rPr>
          <w:spacing w:val="-8"/>
        </w:rPr>
        <w:t xml:space="preserve"> </w:t>
      </w:r>
      <w:r>
        <w:t>адрес,</w:t>
      </w:r>
      <w:r>
        <w:rPr>
          <w:spacing w:val="-10"/>
        </w:rPr>
        <w:t xml:space="preserve"> </w:t>
      </w:r>
      <w:r>
        <w:rPr>
          <w:spacing w:val="-2"/>
        </w:rPr>
        <w:t>телефон.</w:t>
      </w:r>
    </w:p>
    <w:p w14:paraId="13FEB966">
      <w:pPr>
        <w:pStyle w:val="5"/>
        <w:spacing w:before="1"/>
        <w:ind w:right="147"/>
      </w:pPr>
      <w: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14:paraId="3E596006">
      <w:pPr>
        <w:pStyle w:val="5"/>
        <w:ind w:right="145"/>
      </w:pPr>
      <w:r>
        <w:t>Многие родители интересуются, чем ребёнок занимался в детском саду, какие у него успехи, как он себя вёл… А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w:t>
      </w:r>
      <w:r>
        <w:rPr>
          <w:spacing w:val="40"/>
        </w:rPr>
        <w:t xml:space="preserve"> </w:t>
      </w:r>
      <w:r>
        <w:t>когда сами активно участвуют в жизни группы, когда воспитывают гордость за свой детский сад, чувство любви к детям, взрослым, сотрудникам д/сада.</w:t>
      </w:r>
    </w:p>
    <w:p w14:paraId="55A376CE">
      <w:pPr>
        <w:pStyle w:val="5"/>
        <w:ind w:right="146"/>
      </w:pPr>
      <w:r>
        <w:t>А знает ли ребёнок, в каком городе он живёт? А насколько вы знаете историю своего города?</w:t>
      </w:r>
    </w:p>
    <w:p w14:paraId="4E7AF3D8">
      <w:pPr>
        <w:pStyle w:val="5"/>
        <w:ind w:right="144"/>
      </w:pPr>
      <w:r>
        <w:t>Основная цель - пробудить у дошкольников чувство любви к своему родному краю, уважение к его традициям и обычаям, истории.</w:t>
      </w:r>
    </w:p>
    <w:p w14:paraId="198CF46C">
      <w:pPr>
        <w:pStyle w:val="5"/>
        <w:spacing w:after="0"/>
        <w:sectPr>
          <w:pgSz w:w="11910" w:h="16840"/>
          <w:pgMar w:top="760" w:right="708" w:bottom="280" w:left="992" w:header="720" w:footer="720" w:gutter="0"/>
          <w:cols w:space="720" w:num="1"/>
        </w:sectPr>
      </w:pPr>
    </w:p>
    <w:p w14:paraId="3F454199">
      <w:pPr>
        <w:pStyle w:val="5"/>
        <w:spacing w:before="66"/>
        <w:ind w:right="141"/>
      </w:pPr>
      <w:r>
        <w:t>Знакомство с городом в детском саду</w:t>
      </w:r>
      <w:r>
        <w:rPr>
          <w:spacing w:val="-4"/>
        </w:rPr>
        <w:t xml:space="preserve"> </w:t>
      </w:r>
      <w:r>
        <w:t>осуществляется</w:t>
      </w:r>
      <w:r>
        <w:rPr>
          <w:spacing w:val="-1"/>
        </w:rPr>
        <w:t xml:space="preserve"> </w:t>
      </w:r>
      <w:r>
        <w:t>через</w:t>
      </w:r>
      <w:r>
        <w:rPr>
          <w:spacing w:val="-1"/>
        </w:rPr>
        <w:t xml:space="preserve"> </w:t>
      </w:r>
      <w:r>
        <w:t>разные</w:t>
      </w:r>
      <w:r>
        <w:rPr>
          <w:spacing w:val="-1"/>
        </w:rPr>
        <w:t xml:space="preserve"> </w:t>
      </w:r>
      <w:r>
        <w:t>формы</w:t>
      </w:r>
      <w:r>
        <w:rPr>
          <w:spacing w:val="-1"/>
        </w:rPr>
        <w:t xml:space="preserve"> </w:t>
      </w:r>
      <w:r>
        <w:t>работы с детьми: дидактические игры, занятия и викторины, выставки. Однако этого мало.</w:t>
      </w:r>
      <w:r>
        <w:rPr>
          <w:spacing w:val="40"/>
        </w:rPr>
        <w:t xml:space="preserve"> </w:t>
      </w:r>
      <w:r>
        <w:t>Здесь нам нужна ваша помощь. Просим вас, гуляя по улицам Пыть - Яха,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14:paraId="66651291">
      <w:pPr>
        <w:pStyle w:val="5"/>
        <w:spacing w:before="2"/>
        <w:ind w:right="140"/>
      </w:pPr>
      <w:r>
        <w:t>Где вы бываете с ребёнком в свободное время? Знакомите ли с достопримечательностями Пыть - Яха, бываете ли в «Музее боевой славы»? Уважаемые родители! Помните, что знакомство с родным краем: - расширяется кругозор детей, - формируется интерес к прошлому</w:t>
      </w:r>
      <w:r>
        <w:rPr>
          <w:spacing w:val="-2"/>
        </w:rPr>
        <w:t xml:space="preserve"> </w:t>
      </w:r>
      <w:r>
        <w:t>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14:paraId="70DD3BA6">
      <w:pPr>
        <w:pStyle w:val="5"/>
        <w:ind w:left="0" w:firstLine="0"/>
        <w:jc w:val="left"/>
      </w:pPr>
    </w:p>
    <w:p w14:paraId="0B8E244F">
      <w:pPr>
        <w:pStyle w:val="5"/>
        <w:spacing w:before="5"/>
        <w:ind w:left="0" w:firstLine="0"/>
        <w:jc w:val="left"/>
      </w:pPr>
    </w:p>
    <w:p w14:paraId="747B1CA0">
      <w:pPr>
        <w:pStyle w:val="2"/>
        <w:ind w:right="61"/>
      </w:pPr>
      <w:r>
        <w:rPr>
          <w:color w:val="FF0000"/>
          <w:spacing w:val="-2"/>
        </w:rPr>
        <w:t>Консультация</w:t>
      </w:r>
    </w:p>
    <w:p w14:paraId="311C564C">
      <w:pPr>
        <w:spacing w:before="1" w:line="296" w:lineRule="exact"/>
        <w:ind w:left="59" w:right="63" w:firstLine="0"/>
        <w:jc w:val="center"/>
        <w:rPr>
          <w:b/>
          <w:sz w:val="26"/>
        </w:rPr>
      </w:pPr>
      <w:r>
        <w:rPr>
          <w:b/>
          <w:color w:val="FF0000"/>
          <w:sz w:val="26"/>
        </w:rPr>
        <w:t>«Есть</w:t>
      </w:r>
      <w:r>
        <w:rPr>
          <w:b/>
          <w:color w:val="FF0000"/>
          <w:spacing w:val="-7"/>
          <w:sz w:val="26"/>
        </w:rPr>
        <w:t xml:space="preserve"> </w:t>
      </w:r>
      <w:r>
        <w:rPr>
          <w:b/>
          <w:color w:val="FF0000"/>
          <w:sz w:val="26"/>
        </w:rPr>
        <w:t>такая</w:t>
      </w:r>
      <w:r>
        <w:rPr>
          <w:b/>
          <w:color w:val="FF0000"/>
          <w:spacing w:val="-9"/>
          <w:sz w:val="26"/>
        </w:rPr>
        <w:t xml:space="preserve"> </w:t>
      </w:r>
      <w:r>
        <w:rPr>
          <w:b/>
          <w:color w:val="FF0000"/>
          <w:sz w:val="26"/>
        </w:rPr>
        <w:t>профессия</w:t>
      </w:r>
      <w:r>
        <w:rPr>
          <w:b/>
          <w:color w:val="FF0000"/>
          <w:spacing w:val="-7"/>
          <w:sz w:val="26"/>
        </w:rPr>
        <w:t xml:space="preserve"> </w:t>
      </w:r>
      <w:r>
        <w:rPr>
          <w:b/>
          <w:color w:val="FF0000"/>
          <w:sz w:val="26"/>
        </w:rPr>
        <w:t>–</w:t>
      </w:r>
      <w:r>
        <w:rPr>
          <w:b/>
          <w:color w:val="FF0000"/>
          <w:spacing w:val="-5"/>
          <w:sz w:val="26"/>
        </w:rPr>
        <w:t xml:space="preserve"> </w:t>
      </w:r>
      <w:r>
        <w:rPr>
          <w:b/>
          <w:color w:val="FF0000"/>
          <w:sz w:val="26"/>
        </w:rPr>
        <w:t>Родину</w:t>
      </w:r>
      <w:r>
        <w:rPr>
          <w:b/>
          <w:color w:val="FF0000"/>
          <w:spacing w:val="-6"/>
          <w:sz w:val="26"/>
        </w:rPr>
        <w:t xml:space="preserve"> </w:t>
      </w:r>
      <w:r>
        <w:rPr>
          <w:b/>
          <w:color w:val="FF0000"/>
          <w:spacing w:val="-2"/>
          <w:sz w:val="26"/>
        </w:rPr>
        <w:t>защищать»</w:t>
      </w:r>
    </w:p>
    <w:p w14:paraId="14CC54AF">
      <w:pPr>
        <w:spacing w:before="0" w:line="295" w:lineRule="exact"/>
        <w:ind w:left="0" w:right="143" w:firstLine="0"/>
        <w:jc w:val="right"/>
        <w:rPr>
          <w:i/>
          <w:sz w:val="26"/>
        </w:rPr>
      </w:pPr>
      <w:r>
        <w:rPr>
          <w:i/>
          <w:sz w:val="26"/>
        </w:rPr>
        <w:t>Дерзайте</w:t>
      </w:r>
      <w:r>
        <w:rPr>
          <w:i/>
          <w:spacing w:val="-10"/>
          <w:sz w:val="26"/>
        </w:rPr>
        <w:t xml:space="preserve"> </w:t>
      </w:r>
      <w:r>
        <w:rPr>
          <w:i/>
          <w:sz w:val="26"/>
        </w:rPr>
        <w:t>отчизну</w:t>
      </w:r>
      <w:r>
        <w:rPr>
          <w:i/>
          <w:spacing w:val="-9"/>
          <w:sz w:val="26"/>
        </w:rPr>
        <w:t xml:space="preserve"> </w:t>
      </w:r>
      <w:r>
        <w:rPr>
          <w:i/>
          <w:spacing w:val="-2"/>
          <w:sz w:val="26"/>
        </w:rPr>
        <w:t>мужеством</w:t>
      </w:r>
    </w:p>
    <w:p w14:paraId="664A2D9D">
      <w:pPr>
        <w:spacing w:before="0"/>
        <w:ind w:left="8209" w:right="142" w:firstLine="470"/>
        <w:jc w:val="right"/>
        <w:rPr>
          <w:i/>
          <w:sz w:val="26"/>
        </w:rPr>
      </w:pPr>
      <w:r>
        <w:rPr>
          <w:i/>
          <w:spacing w:val="-2"/>
          <w:sz w:val="26"/>
        </w:rPr>
        <w:t xml:space="preserve">прославить! </w:t>
      </w:r>
      <w:r>
        <w:rPr>
          <w:i/>
          <w:sz w:val="26"/>
        </w:rPr>
        <w:t>М.</w:t>
      </w:r>
      <w:r>
        <w:rPr>
          <w:i/>
          <w:spacing w:val="-4"/>
          <w:sz w:val="26"/>
        </w:rPr>
        <w:t xml:space="preserve"> </w:t>
      </w:r>
      <w:r>
        <w:rPr>
          <w:i/>
          <w:sz w:val="26"/>
        </w:rPr>
        <w:t>В.</w:t>
      </w:r>
      <w:r>
        <w:rPr>
          <w:i/>
          <w:spacing w:val="-4"/>
          <w:sz w:val="26"/>
        </w:rPr>
        <w:t xml:space="preserve"> </w:t>
      </w:r>
      <w:r>
        <w:rPr>
          <w:i/>
          <w:spacing w:val="-2"/>
          <w:sz w:val="26"/>
        </w:rPr>
        <w:t>Ломоносов</w:t>
      </w:r>
    </w:p>
    <w:p w14:paraId="449764F6">
      <w:pPr>
        <w:pStyle w:val="5"/>
        <w:ind w:left="0" w:firstLine="0"/>
        <w:jc w:val="left"/>
        <w:rPr>
          <w:i/>
        </w:rPr>
      </w:pPr>
    </w:p>
    <w:p w14:paraId="347AFA8F">
      <w:pPr>
        <w:pStyle w:val="5"/>
        <w:spacing w:before="1"/>
        <w:ind w:right="149"/>
      </w:pPr>
      <w: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14:paraId="7B0BC9CC">
      <w:pPr>
        <w:pStyle w:val="5"/>
        <w:ind w:right="140"/>
      </w:pPr>
      <w: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14:paraId="3D02B650">
      <w:pPr>
        <w:pStyle w:val="5"/>
        <w:ind w:right="141"/>
      </w:pPr>
      <w:r>
        <w:t>С образом защитника, как профессионала мы начинаем знакомиться еще в</w:t>
      </w:r>
      <w:r>
        <w:rPr>
          <w:spacing w:val="40"/>
        </w:rPr>
        <w:t xml:space="preserve"> </w:t>
      </w:r>
      <w:r>
        <w:t>русских былинах в лице трех богатырей: Ильи Муромца, Добрыни Никитича и Алёши Поповича. Именно эти три богатыря проходят общей нитью через всю военную</w:t>
      </w:r>
      <w:r>
        <w:rPr>
          <w:spacing w:val="80"/>
        </w:rPr>
        <w:t xml:space="preserve"> </w:t>
      </w:r>
      <w:r>
        <w:t xml:space="preserve">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w:t>
      </w:r>
      <w:r>
        <w:rPr>
          <w:spacing w:val="-2"/>
        </w:rPr>
        <w:t>Отечеству.</w:t>
      </w:r>
    </w:p>
    <w:p w14:paraId="4633A067">
      <w:pPr>
        <w:pStyle w:val="5"/>
        <w:ind w:right="142"/>
      </w:pPr>
      <w: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w:t>
      </w:r>
      <w:r>
        <w:rPr>
          <w:spacing w:val="40"/>
        </w:rPr>
        <w:t xml:space="preserve"> </w:t>
      </w:r>
      <w:r>
        <w:t>В</w:t>
      </w:r>
      <w:r>
        <w:rPr>
          <w:spacing w:val="54"/>
          <w:w w:val="150"/>
        </w:rPr>
        <w:t xml:space="preserve">  </w:t>
      </w:r>
      <w:r>
        <w:t>первые</w:t>
      </w:r>
      <w:r>
        <w:rPr>
          <w:spacing w:val="55"/>
          <w:w w:val="150"/>
        </w:rPr>
        <w:t xml:space="preserve">  </w:t>
      </w:r>
      <w:r>
        <w:t>годы</w:t>
      </w:r>
      <w:r>
        <w:rPr>
          <w:spacing w:val="56"/>
          <w:w w:val="150"/>
        </w:rPr>
        <w:t xml:space="preserve">  </w:t>
      </w:r>
      <w:r>
        <w:t>советской</w:t>
      </w:r>
      <w:r>
        <w:rPr>
          <w:spacing w:val="55"/>
          <w:w w:val="150"/>
        </w:rPr>
        <w:t xml:space="preserve">  </w:t>
      </w:r>
      <w:r>
        <w:t>власти</w:t>
      </w:r>
      <w:r>
        <w:rPr>
          <w:spacing w:val="55"/>
          <w:w w:val="150"/>
        </w:rPr>
        <w:t xml:space="preserve">  </w:t>
      </w:r>
      <w:r>
        <w:t>молодая</w:t>
      </w:r>
      <w:r>
        <w:rPr>
          <w:spacing w:val="56"/>
          <w:w w:val="150"/>
        </w:rPr>
        <w:t xml:space="preserve">  </w:t>
      </w:r>
      <w:r>
        <w:t>страна</w:t>
      </w:r>
      <w:r>
        <w:rPr>
          <w:spacing w:val="56"/>
          <w:w w:val="150"/>
        </w:rPr>
        <w:t xml:space="preserve">  </w:t>
      </w:r>
      <w:r>
        <w:t>нуждалась</w:t>
      </w:r>
      <w:r>
        <w:rPr>
          <w:spacing w:val="56"/>
          <w:w w:val="150"/>
        </w:rPr>
        <w:t xml:space="preserve">  </w:t>
      </w:r>
      <w:r>
        <w:t>в</w:t>
      </w:r>
      <w:r>
        <w:rPr>
          <w:spacing w:val="54"/>
          <w:w w:val="150"/>
        </w:rPr>
        <w:t xml:space="preserve">  </w:t>
      </w:r>
      <w:r>
        <w:rPr>
          <w:spacing w:val="-2"/>
        </w:rPr>
        <w:t>высоко</w:t>
      </w:r>
    </w:p>
    <w:p w14:paraId="62F0A4A7">
      <w:pPr>
        <w:pStyle w:val="5"/>
        <w:spacing w:after="0"/>
        <w:sectPr>
          <w:pgSz w:w="11910" w:h="16840"/>
          <w:pgMar w:top="760" w:right="708" w:bottom="280" w:left="992" w:header="720" w:footer="720" w:gutter="0"/>
          <w:cols w:space="720" w:num="1"/>
        </w:sectPr>
      </w:pPr>
    </w:p>
    <w:p w14:paraId="5D7EFAEC">
      <w:pPr>
        <w:pStyle w:val="5"/>
        <w:spacing w:before="66"/>
        <w:ind w:right="151" w:firstLine="0"/>
      </w:pPr>
      <w:r>
        <w:t>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14:paraId="52414C03">
      <w:pPr>
        <w:pStyle w:val="5"/>
        <w:spacing w:before="1"/>
        <w:ind w:right="145"/>
      </w:pPr>
      <w: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w:t>
      </w:r>
      <w:r>
        <w:rPr>
          <w:spacing w:val="54"/>
        </w:rPr>
        <w:t xml:space="preserve"> </w:t>
      </w:r>
      <w:r>
        <w:t>В</w:t>
      </w:r>
      <w:r>
        <w:rPr>
          <w:spacing w:val="54"/>
        </w:rPr>
        <w:t xml:space="preserve"> </w:t>
      </w:r>
      <w:r>
        <w:t>те</w:t>
      </w:r>
      <w:r>
        <w:rPr>
          <w:spacing w:val="54"/>
        </w:rPr>
        <w:t xml:space="preserve"> </w:t>
      </w:r>
      <w:r>
        <w:t>дни</w:t>
      </w:r>
      <w:r>
        <w:rPr>
          <w:spacing w:val="58"/>
        </w:rPr>
        <w:t xml:space="preserve"> </w:t>
      </w:r>
      <w:r>
        <w:t>каждый</w:t>
      </w:r>
      <w:r>
        <w:rPr>
          <w:spacing w:val="55"/>
        </w:rPr>
        <w:t xml:space="preserve"> </w:t>
      </w:r>
      <w:r>
        <w:t>человек</w:t>
      </w:r>
      <w:r>
        <w:rPr>
          <w:spacing w:val="54"/>
        </w:rPr>
        <w:t xml:space="preserve"> </w:t>
      </w:r>
      <w:r>
        <w:t>понимал,</w:t>
      </w:r>
      <w:r>
        <w:rPr>
          <w:spacing w:val="54"/>
        </w:rPr>
        <w:t xml:space="preserve"> </w:t>
      </w:r>
      <w:r>
        <w:t>что</w:t>
      </w:r>
      <w:r>
        <w:rPr>
          <w:spacing w:val="54"/>
        </w:rPr>
        <w:t xml:space="preserve"> </w:t>
      </w:r>
      <w:r>
        <w:t>должен</w:t>
      </w:r>
      <w:r>
        <w:rPr>
          <w:spacing w:val="55"/>
        </w:rPr>
        <w:t xml:space="preserve"> </w:t>
      </w:r>
      <w:r>
        <w:t>защищать</w:t>
      </w:r>
      <w:r>
        <w:rPr>
          <w:spacing w:val="54"/>
        </w:rPr>
        <w:t xml:space="preserve"> </w:t>
      </w:r>
      <w:r>
        <w:t>свою</w:t>
      </w:r>
      <w:r>
        <w:rPr>
          <w:spacing w:val="55"/>
        </w:rPr>
        <w:t xml:space="preserve"> </w:t>
      </w:r>
      <w:r>
        <w:t>родину</w:t>
      </w:r>
      <w:r>
        <w:rPr>
          <w:spacing w:val="52"/>
        </w:rPr>
        <w:t xml:space="preserve"> </w:t>
      </w:r>
      <w:r>
        <w:rPr>
          <w:spacing w:val="-5"/>
        </w:rPr>
        <w:t>от</w:t>
      </w:r>
    </w:p>
    <w:p w14:paraId="7D1D232C">
      <w:pPr>
        <w:pStyle w:val="5"/>
        <w:spacing w:before="1"/>
        <w:ind w:right="144" w:firstLine="0"/>
      </w:pPr>
      <w:r>
        <w:t>«коричневой чумы». В</w:t>
      </w:r>
      <w:r>
        <w:rPr>
          <w:spacing w:val="-2"/>
        </w:rPr>
        <w:t xml:space="preserve"> </w:t>
      </w:r>
      <w:r>
        <w:t>те</w:t>
      </w:r>
      <w:r>
        <w:rPr>
          <w:spacing w:val="-2"/>
        </w:rPr>
        <w:t xml:space="preserve"> </w:t>
      </w:r>
      <w:r>
        <w:t>дни чувство</w:t>
      </w:r>
      <w:r>
        <w:rPr>
          <w:spacing w:val="-2"/>
        </w:rPr>
        <w:t xml:space="preserve"> </w:t>
      </w:r>
      <w:r>
        <w:t>патриотизма,</w:t>
      </w:r>
      <w:r>
        <w:rPr>
          <w:spacing w:val="-2"/>
        </w:rPr>
        <w:t xml:space="preserve"> </w:t>
      </w:r>
      <w:r>
        <w:t>любви</w:t>
      </w:r>
      <w:r>
        <w:rPr>
          <w:spacing w:val="-2"/>
        </w:rPr>
        <w:t xml:space="preserve"> </w:t>
      </w:r>
      <w:r>
        <w:t>и</w:t>
      </w:r>
      <w:r>
        <w:rPr>
          <w:spacing w:val="-2"/>
        </w:rPr>
        <w:t xml:space="preserve"> </w:t>
      </w:r>
      <w:r>
        <w:t>преданности</w:t>
      </w:r>
      <w:r>
        <w:rPr>
          <w:spacing w:val="-2"/>
        </w:rPr>
        <w:t xml:space="preserve"> </w:t>
      </w:r>
      <w:r>
        <w:t>было</w:t>
      </w:r>
      <w:r>
        <w:rPr>
          <w:spacing w:val="-2"/>
        </w:rPr>
        <w:t xml:space="preserve"> </w:t>
      </w:r>
      <w:r>
        <w:t>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14:paraId="18048936">
      <w:pPr>
        <w:pStyle w:val="5"/>
        <w:ind w:right="145"/>
      </w:pPr>
      <w: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w:t>
      </w:r>
      <w:r>
        <w:rPr>
          <w:spacing w:val="-2"/>
        </w:rPr>
        <w:t xml:space="preserve"> </w:t>
      </w:r>
      <w:r>
        <w:t>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 кормить свою армию, тот будет кормить чужую».</w:t>
      </w:r>
    </w:p>
    <w:p w14:paraId="3B7B084D">
      <w:pPr>
        <w:pStyle w:val="5"/>
        <w:ind w:right="149"/>
      </w:pPr>
      <w: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14:paraId="415C029E">
      <w:pPr>
        <w:pStyle w:val="5"/>
        <w:ind w:right="147"/>
      </w:pPr>
      <w: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14:paraId="46B151FE">
      <w:pPr>
        <w:pStyle w:val="5"/>
        <w:spacing w:before="6"/>
        <w:ind w:left="0" w:firstLine="0"/>
        <w:jc w:val="left"/>
      </w:pPr>
    </w:p>
    <w:p w14:paraId="0092F36C">
      <w:pPr>
        <w:pStyle w:val="2"/>
        <w:ind w:right="61"/>
      </w:pPr>
      <w:r>
        <w:rPr>
          <w:color w:val="FF0000"/>
          <w:spacing w:val="-2"/>
        </w:rPr>
        <w:t>Консультация</w:t>
      </w:r>
    </w:p>
    <w:p w14:paraId="00AB93CA">
      <w:pPr>
        <w:spacing w:before="1"/>
        <w:ind w:left="1866" w:right="1869" w:firstLine="0"/>
        <w:jc w:val="center"/>
        <w:rPr>
          <w:b/>
          <w:sz w:val="26"/>
        </w:rPr>
      </w:pPr>
      <w:r>
        <w:rPr>
          <w:b/>
          <w:color w:val="FF0000"/>
          <w:sz w:val="26"/>
        </w:rPr>
        <w:t>«Нравственно</w:t>
      </w:r>
      <w:r>
        <w:rPr>
          <w:b/>
          <w:color w:val="FF0000"/>
          <w:spacing w:val="-9"/>
          <w:sz w:val="26"/>
        </w:rPr>
        <w:t xml:space="preserve"> </w:t>
      </w:r>
      <w:r>
        <w:rPr>
          <w:b/>
          <w:color w:val="FF0000"/>
          <w:sz w:val="26"/>
        </w:rPr>
        <w:t>-</w:t>
      </w:r>
      <w:r>
        <w:rPr>
          <w:b/>
          <w:color w:val="FF0000"/>
          <w:spacing w:val="-8"/>
          <w:sz w:val="26"/>
        </w:rPr>
        <w:t xml:space="preserve"> </w:t>
      </w:r>
      <w:r>
        <w:rPr>
          <w:b/>
          <w:color w:val="FF0000"/>
          <w:sz w:val="26"/>
        </w:rPr>
        <w:t>патриотическое</w:t>
      </w:r>
      <w:r>
        <w:rPr>
          <w:b/>
          <w:color w:val="FF0000"/>
          <w:spacing w:val="-8"/>
          <w:sz w:val="26"/>
        </w:rPr>
        <w:t xml:space="preserve"> </w:t>
      </w:r>
      <w:r>
        <w:rPr>
          <w:b/>
          <w:color w:val="FF0000"/>
          <w:sz w:val="26"/>
        </w:rPr>
        <w:t>воспитание</w:t>
      </w:r>
      <w:r>
        <w:rPr>
          <w:b/>
          <w:color w:val="FF0000"/>
          <w:spacing w:val="-10"/>
          <w:sz w:val="26"/>
        </w:rPr>
        <w:t xml:space="preserve"> </w:t>
      </w:r>
      <w:r>
        <w:rPr>
          <w:b/>
          <w:color w:val="FF0000"/>
          <w:sz w:val="26"/>
        </w:rPr>
        <w:t>детей средствами художественной литературы»</w:t>
      </w:r>
    </w:p>
    <w:p w14:paraId="7E22D5F1">
      <w:pPr>
        <w:pStyle w:val="5"/>
        <w:spacing w:before="290"/>
        <w:ind w:right="141"/>
      </w:pPr>
      <w:r>
        <w:t>Безусловно, основа воспитания человека закладывается в семье. Патриотическое воспитание,</w:t>
      </w:r>
      <w:r>
        <w:rPr>
          <w:spacing w:val="-3"/>
        </w:rPr>
        <w:t xml:space="preserve"> </w:t>
      </w:r>
      <w:r>
        <w:t>интерес к</w:t>
      </w:r>
      <w:r>
        <w:rPr>
          <w:spacing w:val="-4"/>
        </w:rPr>
        <w:t xml:space="preserve"> </w:t>
      </w:r>
      <w:r>
        <w:t>духовному</w:t>
      </w:r>
      <w:r>
        <w:rPr>
          <w:spacing w:val="-8"/>
        </w:rPr>
        <w:t xml:space="preserve"> </w:t>
      </w:r>
      <w:r>
        <w:t>началу</w:t>
      </w:r>
      <w:r>
        <w:rPr>
          <w:spacing w:val="-6"/>
        </w:rPr>
        <w:t xml:space="preserve"> </w:t>
      </w:r>
      <w:r>
        <w:t>нашей</w:t>
      </w:r>
      <w:r>
        <w:rPr>
          <w:spacing w:val="-3"/>
        </w:rPr>
        <w:t xml:space="preserve"> </w:t>
      </w:r>
      <w:r>
        <w:t>жизни тоже</w:t>
      </w:r>
      <w:r>
        <w:rPr>
          <w:spacing w:val="-3"/>
        </w:rPr>
        <w:t xml:space="preserve"> </w:t>
      </w:r>
      <w:r>
        <w:t>должны</w:t>
      </w:r>
      <w:r>
        <w:rPr>
          <w:spacing w:val="-1"/>
        </w:rPr>
        <w:t xml:space="preserve"> </w:t>
      </w:r>
      <w:r>
        <w:t>начинаться</w:t>
      </w:r>
      <w:r>
        <w:rPr>
          <w:spacing w:val="-3"/>
        </w:rPr>
        <w:t xml:space="preserve"> </w:t>
      </w:r>
      <w:r>
        <w:t>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w:t>
      </w:r>
      <w:r>
        <w:rPr>
          <w:spacing w:val="80"/>
        </w:rPr>
        <w:t xml:space="preserve"> </w:t>
      </w:r>
      <w:r>
        <w:t>Патриотическое</w:t>
      </w:r>
      <w:r>
        <w:rPr>
          <w:spacing w:val="80"/>
        </w:rPr>
        <w:t xml:space="preserve"> </w:t>
      </w:r>
      <w:r>
        <w:t>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63668D02">
      <w:pPr>
        <w:pStyle w:val="5"/>
        <w:spacing w:before="2"/>
        <w:ind w:right="144"/>
      </w:pPr>
      <w:r>
        <w:t>Одним из важнейших средств является художественное слово</w:t>
      </w:r>
      <w:r>
        <w:rPr>
          <w:spacing w:val="80"/>
        </w:rPr>
        <w:t xml:space="preserve"> </w:t>
      </w:r>
      <w:r>
        <w:t xml:space="preserve">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w:t>
      </w:r>
      <w:r>
        <w:rPr>
          <w:spacing w:val="-2"/>
        </w:rPr>
        <w:t>трудолюбие.</w:t>
      </w:r>
    </w:p>
    <w:p w14:paraId="2EBF7C0E">
      <w:pPr>
        <w:pStyle w:val="5"/>
        <w:spacing w:after="0"/>
        <w:sectPr>
          <w:pgSz w:w="11910" w:h="16840"/>
          <w:pgMar w:top="760" w:right="708" w:bottom="280" w:left="992" w:header="720" w:footer="720" w:gutter="0"/>
          <w:cols w:space="720" w:num="1"/>
        </w:sectPr>
      </w:pPr>
    </w:p>
    <w:p w14:paraId="69B67949">
      <w:pPr>
        <w:pStyle w:val="5"/>
        <w:spacing w:before="66"/>
        <w:ind w:right="146"/>
      </w:pPr>
      <w:r>
        <w:t>Богатейшим материалом</w:t>
      </w:r>
      <w:r>
        <w:rPr>
          <w:spacing w:val="-1"/>
        </w:rPr>
        <w:t xml:space="preserve"> </w:t>
      </w:r>
      <w:r>
        <w:t>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w:t>
      </w:r>
    </w:p>
    <w:p w14:paraId="24CFC5C3">
      <w:pPr>
        <w:pStyle w:val="5"/>
        <w:spacing w:before="1"/>
        <w:ind w:right="140" w:firstLine="773"/>
      </w:pPr>
      <w:r>
        <w:t>К старшему дошкольному возрасту дети уже знакомы со многими видами</w:t>
      </w:r>
      <w:r>
        <w:rPr>
          <w:spacing w:val="40"/>
        </w:rPr>
        <w:t xml:space="preserve"> </w:t>
      </w:r>
      <w:r>
        <w:t>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14:paraId="33B58A39">
      <w:pPr>
        <w:pStyle w:val="5"/>
        <w:ind w:right="145"/>
      </w:pPr>
      <w: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w:t>
      </w:r>
      <w:r>
        <w:rPr>
          <w:spacing w:val="-3"/>
        </w:rPr>
        <w:t xml:space="preserve"> </w:t>
      </w:r>
      <w:r>
        <w:t>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14:paraId="079B443E">
      <w:pPr>
        <w:pStyle w:val="5"/>
        <w:spacing w:before="1"/>
        <w:ind w:right="148"/>
      </w:pPr>
      <w: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w:t>
      </w:r>
      <w:r>
        <w:rPr>
          <w:spacing w:val="-1"/>
        </w:rPr>
        <w:t xml:space="preserve"> </w:t>
      </w:r>
      <w:r>
        <w:t>полярники,</w:t>
      </w:r>
      <w:r>
        <w:rPr>
          <w:spacing w:val="-1"/>
        </w:rPr>
        <w:t xml:space="preserve"> </w:t>
      </w:r>
      <w:r>
        <w:t>путешественники, ученые,</w:t>
      </w:r>
      <w:r>
        <w:rPr>
          <w:spacing w:val="-1"/>
        </w:rPr>
        <w:t xml:space="preserve"> </w:t>
      </w:r>
      <w:r>
        <w:t>военные,</w:t>
      </w:r>
      <w:r>
        <w:rPr>
          <w:spacing w:val="-1"/>
        </w:rPr>
        <w:t xml:space="preserve"> </w:t>
      </w:r>
      <w:r>
        <w:t>пожарные,</w:t>
      </w:r>
      <w:r>
        <w:rPr>
          <w:spacing w:val="-1"/>
        </w:rPr>
        <w:t xml:space="preserve"> </w:t>
      </w:r>
      <w:r>
        <w:t>космонавты.</w:t>
      </w:r>
      <w:r>
        <w:rPr>
          <w:spacing w:val="-1"/>
        </w:rPr>
        <w:t xml:space="preserve"> </w:t>
      </w:r>
      <w:r>
        <w:t>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w:t>
      </w:r>
      <w:r>
        <w:rPr>
          <w:spacing w:val="80"/>
        </w:rPr>
        <w:t xml:space="preserve"> </w:t>
      </w:r>
      <w:r>
        <w:t>…).</w:t>
      </w:r>
    </w:p>
    <w:p w14:paraId="5259E0D5">
      <w:pPr>
        <w:pStyle w:val="5"/>
        <w:ind w:right="144"/>
      </w:pPr>
      <w: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14:paraId="72286424">
      <w:pPr>
        <w:pStyle w:val="5"/>
        <w:ind w:right="142"/>
      </w:pPr>
      <w:r>
        <w:t>В старшем дошкольном возрасте дети все плотнее знакомятся с книгой, как источником информации о мире.</w:t>
      </w:r>
      <w:r>
        <w:rPr>
          <w:spacing w:val="40"/>
        </w:rPr>
        <w:t xml:space="preserve"> </w:t>
      </w:r>
      <w:r>
        <w:t>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w:t>
      </w:r>
    </w:p>
    <w:p w14:paraId="2771D7D6">
      <w:pPr>
        <w:pStyle w:val="5"/>
        <w:ind w:right="142"/>
      </w:pPr>
      <w: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w:t>
      </w:r>
      <w:r>
        <w:rPr>
          <w:spacing w:val="40"/>
        </w:rPr>
        <w:t xml:space="preserve"> </w:t>
      </w:r>
      <w:r>
        <w:t>Дети проявляют интерес к книгам</w:t>
      </w:r>
      <w:r>
        <w:rPr>
          <w:spacing w:val="80"/>
        </w:rPr>
        <w:t xml:space="preserve"> </w:t>
      </w:r>
      <w:r>
        <w:t>определенной тематики и определенного жанра.</w:t>
      </w:r>
    </w:p>
    <w:p w14:paraId="2C1E4D65">
      <w:pPr>
        <w:pStyle w:val="5"/>
        <w:spacing w:before="1"/>
        <w:ind w:right="145"/>
      </w:pPr>
      <w:r>
        <w:t>Для чтения детям советую использовать</w:t>
      </w:r>
      <w:r>
        <w:rPr>
          <w:spacing w:val="40"/>
        </w:rPr>
        <w:t xml:space="preserve"> </w:t>
      </w:r>
      <w:r>
        <w:t>литературу самого разного объема, формы и стиля. Подбирать произведения на определенные темы.</w:t>
      </w:r>
    </w:p>
    <w:p w14:paraId="6FA8EAA7">
      <w:pPr>
        <w:pStyle w:val="5"/>
        <w:ind w:right="143"/>
      </w:pPr>
      <w:r>
        <w:t>Рассказы</w:t>
      </w:r>
      <w:r>
        <w:rPr>
          <w:spacing w:val="-2"/>
        </w:rPr>
        <w:t xml:space="preserve"> </w:t>
      </w:r>
      <w:r>
        <w:t>о</w:t>
      </w:r>
      <w:r>
        <w:rPr>
          <w:spacing w:val="-3"/>
        </w:rPr>
        <w:t xml:space="preserve"> </w:t>
      </w:r>
      <w:r>
        <w:t>природе –</w:t>
      </w:r>
      <w:r>
        <w:rPr>
          <w:spacing w:val="-2"/>
        </w:rPr>
        <w:t xml:space="preserve"> </w:t>
      </w:r>
      <w:r>
        <w:t>с</w:t>
      </w:r>
      <w:r>
        <w:rPr>
          <w:spacing w:val="-2"/>
        </w:rPr>
        <w:t xml:space="preserve"> </w:t>
      </w:r>
      <w:r>
        <w:t>целью</w:t>
      </w:r>
      <w:r>
        <w:rPr>
          <w:spacing w:val="-2"/>
        </w:rPr>
        <w:t xml:space="preserve"> </w:t>
      </w:r>
      <w:r>
        <w:t>ознакомления</w:t>
      </w:r>
      <w:r>
        <w:rPr>
          <w:spacing w:val="-2"/>
        </w:rPr>
        <w:t xml:space="preserve"> </w:t>
      </w:r>
      <w:r>
        <w:t>детей</w:t>
      </w:r>
      <w:r>
        <w:rPr>
          <w:spacing w:val="-2"/>
        </w:rPr>
        <w:t xml:space="preserve"> </w:t>
      </w:r>
      <w:r>
        <w:t>с</w:t>
      </w:r>
      <w:r>
        <w:rPr>
          <w:spacing w:val="-2"/>
        </w:rPr>
        <w:t xml:space="preserve"> </w:t>
      </w:r>
      <w:r>
        <w:t>природой</w:t>
      </w:r>
      <w:r>
        <w:rPr>
          <w:spacing w:val="-2"/>
        </w:rPr>
        <w:t xml:space="preserve"> </w:t>
      </w:r>
      <w:r>
        <w:t>(что</w:t>
      </w:r>
      <w:r>
        <w:rPr>
          <w:spacing w:val="-3"/>
        </w:rPr>
        <w:t xml:space="preserve"> </w:t>
      </w:r>
      <w:r>
        <w:t>является</w:t>
      </w:r>
      <w:r>
        <w:rPr>
          <w:spacing w:val="-2"/>
        </w:rPr>
        <w:t xml:space="preserve"> </w:t>
      </w:r>
      <w:r>
        <w:t>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w:t>
      </w:r>
      <w:r>
        <w:rPr>
          <w:spacing w:val="-1"/>
        </w:rPr>
        <w:t xml:space="preserve"> </w:t>
      </w:r>
      <w:r>
        <w:t>– богаты яркими зарисовками из жизни натуральной природы и ее обитателей.</w:t>
      </w:r>
    </w:p>
    <w:p w14:paraId="62F7929D">
      <w:pPr>
        <w:pStyle w:val="5"/>
        <w:ind w:right="145"/>
      </w:pPr>
      <w: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w:t>
      </w:r>
    </w:p>
    <w:p w14:paraId="2174934E">
      <w:pPr>
        <w:pStyle w:val="5"/>
        <w:ind w:right="142"/>
      </w:pPr>
      <w:r>
        <w:t>Рассказы</w:t>
      </w:r>
      <w:r>
        <w:rPr>
          <w:spacing w:val="-2"/>
        </w:rPr>
        <w:t xml:space="preserve"> </w:t>
      </w:r>
      <w:r>
        <w:t>о</w:t>
      </w:r>
      <w:r>
        <w:rPr>
          <w:spacing w:val="-5"/>
        </w:rPr>
        <w:t xml:space="preserve"> </w:t>
      </w:r>
      <w:r>
        <w:t>Великой Отечественной</w:t>
      </w:r>
      <w:r>
        <w:rPr>
          <w:spacing w:val="-1"/>
        </w:rPr>
        <w:t xml:space="preserve"> </w:t>
      </w:r>
      <w:r>
        <w:t>Войне,</w:t>
      </w:r>
      <w:r>
        <w:rPr>
          <w:spacing w:val="-5"/>
        </w:rPr>
        <w:t xml:space="preserve"> </w:t>
      </w:r>
      <w:r>
        <w:t>о</w:t>
      </w:r>
      <w:r>
        <w:rPr>
          <w:spacing w:val="-5"/>
        </w:rPr>
        <w:t xml:space="preserve"> </w:t>
      </w:r>
      <w:r>
        <w:t>детях</w:t>
      </w:r>
      <w:r>
        <w:rPr>
          <w:spacing w:val="-5"/>
        </w:rPr>
        <w:t xml:space="preserve"> </w:t>
      </w:r>
      <w:r>
        <w:t>и</w:t>
      </w:r>
      <w:r>
        <w:rPr>
          <w:spacing w:val="-2"/>
        </w:rPr>
        <w:t xml:space="preserve"> </w:t>
      </w:r>
      <w:r>
        <w:t>подростках, участвовавших</w:t>
      </w:r>
      <w:r>
        <w:rPr>
          <w:spacing w:val="-2"/>
        </w:rPr>
        <w:t xml:space="preserve"> </w:t>
      </w:r>
      <w:r>
        <w:t>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w:t>
      </w:r>
      <w:r>
        <w:rPr>
          <w:spacing w:val="40"/>
        </w:rPr>
        <w:t xml:space="preserve"> </w:t>
      </w:r>
      <w:r>
        <w:t>впервые</w:t>
      </w:r>
      <w:r>
        <w:rPr>
          <w:spacing w:val="40"/>
        </w:rPr>
        <w:t xml:space="preserve"> </w:t>
      </w:r>
      <w:r>
        <w:t>осознают</w:t>
      </w:r>
      <w:r>
        <w:rPr>
          <w:spacing w:val="40"/>
        </w:rPr>
        <w:t xml:space="preserve"> </w:t>
      </w:r>
      <w:r>
        <w:t>жестокость</w:t>
      </w:r>
      <w:r>
        <w:rPr>
          <w:spacing w:val="40"/>
        </w:rPr>
        <w:t xml:space="preserve"> </w:t>
      </w:r>
      <w:r>
        <w:t>и</w:t>
      </w:r>
      <w:r>
        <w:rPr>
          <w:spacing w:val="40"/>
        </w:rPr>
        <w:t xml:space="preserve"> </w:t>
      </w:r>
      <w:r>
        <w:t>беспощадность</w:t>
      </w:r>
      <w:r>
        <w:rPr>
          <w:spacing w:val="40"/>
        </w:rPr>
        <w:t xml:space="preserve"> </w:t>
      </w:r>
      <w:r>
        <w:t>войны</w:t>
      </w:r>
      <w:r>
        <w:rPr>
          <w:spacing w:val="40"/>
        </w:rPr>
        <w:t xml:space="preserve"> </w:t>
      </w:r>
      <w:r>
        <w:t>к</w:t>
      </w:r>
      <w:r>
        <w:rPr>
          <w:spacing w:val="40"/>
        </w:rPr>
        <w:t xml:space="preserve"> </w:t>
      </w:r>
      <w:r>
        <w:t>простым</w:t>
      </w:r>
      <w:r>
        <w:rPr>
          <w:spacing w:val="40"/>
        </w:rPr>
        <w:t xml:space="preserve"> </w:t>
      </w:r>
      <w:r>
        <w:t>людям,</w:t>
      </w:r>
    </w:p>
    <w:p w14:paraId="4B8519FA">
      <w:pPr>
        <w:pStyle w:val="5"/>
        <w:spacing w:after="0"/>
        <w:sectPr>
          <w:pgSz w:w="11910" w:h="16840"/>
          <w:pgMar w:top="760" w:right="708" w:bottom="280" w:left="992" w:header="720" w:footer="720" w:gutter="0"/>
          <w:cols w:space="720" w:num="1"/>
        </w:sectPr>
      </w:pPr>
    </w:p>
    <w:p w14:paraId="524D7144">
      <w:pPr>
        <w:pStyle w:val="5"/>
        <w:spacing w:before="66"/>
        <w:ind w:right="137" w:firstLine="0"/>
      </w:pPr>
      <w:r>
        <w:t>негодуют против фашизма, нападения на мирных жителей, получают первые знания о равенстве всех рас и национальностей.</w:t>
      </w:r>
    </w:p>
    <w:p w14:paraId="627667EF">
      <w:pPr>
        <w:pStyle w:val="5"/>
        <w:ind w:right="144"/>
      </w:pPr>
      <w: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w:t>
      </w:r>
      <w:r>
        <w:rPr>
          <w:spacing w:val="80"/>
        </w:rPr>
        <w:t xml:space="preserve"> </w:t>
      </w:r>
      <w:r>
        <w:t>Как</w:t>
      </w:r>
      <w:r>
        <w:rPr>
          <w:spacing w:val="-1"/>
        </w:rPr>
        <w:t xml:space="preserve"> </w:t>
      </w:r>
      <w:r>
        <w:t>правило, такие книги ярко</w:t>
      </w:r>
      <w:r>
        <w:rPr>
          <w:spacing w:val="-1"/>
        </w:rPr>
        <w:t xml:space="preserve"> </w:t>
      </w:r>
      <w:r>
        <w:t>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w:t>
      </w:r>
      <w:r>
        <w:rPr>
          <w:spacing w:val="-2"/>
        </w:rPr>
        <w:t xml:space="preserve"> </w:t>
      </w:r>
      <w:r>
        <w:t>Иван Великий" -</w:t>
      </w:r>
      <w:r>
        <w:rPr>
          <w:spacing w:val="-2"/>
        </w:rPr>
        <w:t xml:space="preserve"> </w:t>
      </w:r>
      <w:r>
        <w:t>сердце</w:t>
      </w:r>
      <w:r>
        <w:rPr>
          <w:spacing w:val="-2"/>
        </w:rPr>
        <w:t xml:space="preserve"> </w:t>
      </w:r>
      <w:r>
        <w:t>Кремля.</w:t>
      </w:r>
      <w:r>
        <w:rPr>
          <w:spacing w:val="-2"/>
        </w:rPr>
        <w:t xml:space="preserve"> </w:t>
      </w:r>
      <w:r>
        <w:t>Когда-то</w:t>
      </w:r>
      <w:r>
        <w:rPr>
          <w:spacing w:val="-3"/>
        </w:rPr>
        <w:t xml:space="preserve"> </w:t>
      </w:r>
      <w:r>
        <w:t>она</w:t>
      </w:r>
      <w:r>
        <w:rPr>
          <w:spacing w:val="-2"/>
        </w:rPr>
        <w:t xml:space="preserve"> </w:t>
      </w:r>
      <w:r>
        <w:t>была</w:t>
      </w:r>
      <w:r>
        <w:rPr>
          <w:spacing w:val="-2"/>
        </w:rPr>
        <w:t xml:space="preserve"> </w:t>
      </w:r>
      <w:r>
        <w:t>самым</w:t>
      </w:r>
      <w:r>
        <w:rPr>
          <w:spacing w:val="-3"/>
        </w:rPr>
        <w:t xml:space="preserve"> </w:t>
      </w:r>
      <w:r>
        <w:t>высоким</w:t>
      </w:r>
      <w:r>
        <w:rPr>
          <w:spacing w:val="-3"/>
        </w:rPr>
        <w:t xml:space="preserve"> </w:t>
      </w:r>
      <w:r>
        <w:t>зданием в Москве", " За Кремлём - стена, за стеной - Москва, за Москвой страна.</w:t>
      </w:r>
    </w:p>
    <w:p w14:paraId="196819CA">
      <w:pPr>
        <w:pStyle w:val="5"/>
        <w:ind w:right="149"/>
      </w:pPr>
      <w: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14:paraId="73F8E5F7">
      <w:pPr>
        <w:pStyle w:val="5"/>
        <w:spacing w:before="1"/>
        <w:ind w:right="142"/>
      </w:pPr>
      <w:r>
        <w:t xml:space="preserve">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w:t>
      </w:r>
      <w:r>
        <w:rPr>
          <w:spacing w:val="-2"/>
        </w:rPr>
        <w:t>впечатления.</w:t>
      </w:r>
    </w:p>
    <w:p w14:paraId="257359F0">
      <w:pPr>
        <w:pStyle w:val="5"/>
        <w:ind w:right="146"/>
      </w:pPr>
      <w: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w:t>
      </w:r>
    </w:p>
    <w:p w14:paraId="482C0AF8">
      <w:pPr>
        <w:pStyle w:val="5"/>
        <w:spacing w:before="1"/>
        <w:ind w:right="143"/>
      </w:pPr>
      <w: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w:t>
      </w:r>
      <w:r>
        <w:rPr>
          <w:spacing w:val="80"/>
        </w:rPr>
        <w:t xml:space="preserve"> </w:t>
      </w:r>
      <w:r>
        <w:t>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14:paraId="3A731DB7">
      <w:pPr>
        <w:pStyle w:val="5"/>
        <w:ind w:right="145" w:firstLine="773"/>
      </w:pPr>
      <w:r>
        <w:t>Воспитательная</w:t>
      </w:r>
      <w:r>
        <w:rPr>
          <w:spacing w:val="-3"/>
        </w:rPr>
        <w:t xml:space="preserve"> </w:t>
      </w:r>
      <w:r>
        <w:t>сила</w:t>
      </w:r>
      <w:r>
        <w:rPr>
          <w:spacing w:val="-1"/>
        </w:rPr>
        <w:t xml:space="preserve"> </w:t>
      </w:r>
      <w:r>
        <w:t>художественной</w:t>
      </w:r>
      <w:r>
        <w:rPr>
          <w:spacing w:val="-3"/>
        </w:rPr>
        <w:t xml:space="preserve"> </w:t>
      </w:r>
      <w:r>
        <w:t>литературы</w:t>
      </w:r>
      <w:r>
        <w:rPr>
          <w:spacing w:val="80"/>
          <w:w w:val="150"/>
        </w:rPr>
        <w:t xml:space="preserve"> </w:t>
      </w:r>
      <w:r>
        <w:t>направлена</w:t>
      </w:r>
      <w:r>
        <w:rPr>
          <w:spacing w:val="-1"/>
        </w:rPr>
        <w:t xml:space="preserve"> </w:t>
      </w:r>
      <w:r>
        <w:t>на</w:t>
      </w:r>
      <w:r>
        <w:rPr>
          <w:spacing w:val="-3"/>
        </w:rPr>
        <w:t xml:space="preserve"> </w:t>
      </w:r>
      <w:r>
        <w:t>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w:t>
      </w:r>
      <w:r>
        <w:rPr>
          <w:spacing w:val="40"/>
        </w:rPr>
        <w:t xml:space="preserve"> </w:t>
      </w:r>
      <w:r>
        <w:t>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w:t>
      </w:r>
      <w:r>
        <w:rPr>
          <w:spacing w:val="40"/>
        </w:rPr>
        <w:t xml:space="preserve"> </w:t>
      </w:r>
      <w:r>
        <w:t>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14:paraId="5E784734">
      <w:pPr>
        <w:pStyle w:val="5"/>
        <w:spacing w:before="208"/>
        <w:ind w:left="0" w:firstLine="0"/>
        <w:jc w:val="left"/>
      </w:pPr>
    </w:p>
    <w:p w14:paraId="5F188988">
      <w:pPr>
        <w:pStyle w:val="2"/>
        <w:ind w:left="3547" w:hanging="3313"/>
        <w:jc w:val="left"/>
      </w:pPr>
      <w:r>
        <w:t>Список</w:t>
      </w:r>
      <w:r>
        <w:rPr>
          <w:spacing w:val="-8"/>
        </w:rPr>
        <w:t xml:space="preserve"> </w:t>
      </w:r>
      <w:r>
        <w:t>произведений</w:t>
      </w:r>
      <w:r>
        <w:rPr>
          <w:spacing w:val="-8"/>
        </w:rPr>
        <w:t xml:space="preserve"> </w:t>
      </w:r>
      <w:r>
        <w:t>художественной</w:t>
      </w:r>
      <w:r>
        <w:rPr>
          <w:spacing w:val="-8"/>
        </w:rPr>
        <w:t xml:space="preserve"> </w:t>
      </w:r>
      <w:r>
        <w:t>литературы</w:t>
      </w:r>
      <w:r>
        <w:rPr>
          <w:spacing w:val="-7"/>
        </w:rPr>
        <w:t xml:space="preserve"> </w:t>
      </w:r>
      <w:r>
        <w:t>нравственной</w:t>
      </w:r>
      <w:r>
        <w:rPr>
          <w:spacing w:val="-7"/>
        </w:rPr>
        <w:t xml:space="preserve"> </w:t>
      </w:r>
      <w:r>
        <w:t>направленности для чтения детям 5 – 7 лет</w:t>
      </w:r>
    </w:p>
    <w:p w14:paraId="72EDBC3F">
      <w:pPr>
        <w:pStyle w:val="8"/>
        <w:numPr>
          <w:ilvl w:val="0"/>
          <w:numId w:val="1"/>
        </w:numPr>
        <w:tabs>
          <w:tab w:val="left" w:pos="999"/>
        </w:tabs>
        <w:spacing w:before="192" w:after="0" w:line="240" w:lineRule="auto"/>
        <w:ind w:left="999" w:right="0" w:hanging="150"/>
        <w:jc w:val="left"/>
        <w:rPr>
          <w:sz w:val="26"/>
        </w:rPr>
      </w:pPr>
      <w:r>
        <w:rPr>
          <w:sz w:val="26"/>
        </w:rPr>
        <w:t>Агебаев</w:t>
      </w:r>
      <w:r>
        <w:rPr>
          <w:spacing w:val="-9"/>
          <w:sz w:val="26"/>
        </w:rPr>
        <w:t xml:space="preserve"> </w:t>
      </w:r>
      <w:r>
        <w:rPr>
          <w:sz w:val="26"/>
        </w:rPr>
        <w:t>А.</w:t>
      </w:r>
      <w:r>
        <w:rPr>
          <w:spacing w:val="-9"/>
          <w:sz w:val="26"/>
        </w:rPr>
        <w:t xml:space="preserve"> </w:t>
      </w:r>
      <w:r>
        <w:rPr>
          <w:sz w:val="26"/>
        </w:rPr>
        <w:t>«День</w:t>
      </w:r>
      <w:r>
        <w:rPr>
          <w:spacing w:val="-9"/>
          <w:sz w:val="26"/>
        </w:rPr>
        <w:t xml:space="preserve"> </w:t>
      </w:r>
      <w:r>
        <w:rPr>
          <w:spacing w:val="-2"/>
          <w:sz w:val="26"/>
        </w:rPr>
        <w:t>Победы»;</w:t>
      </w:r>
    </w:p>
    <w:p w14:paraId="2B1610BA">
      <w:pPr>
        <w:pStyle w:val="8"/>
        <w:numPr>
          <w:ilvl w:val="0"/>
          <w:numId w:val="1"/>
        </w:numPr>
        <w:tabs>
          <w:tab w:val="left" w:pos="999"/>
        </w:tabs>
        <w:spacing w:before="1" w:after="0" w:line="298" w:lineRule="exact"/>
        <w:ind w:left="999" w:right="0" w:hanging="150"/>
        <w:jc w:val="left"/>
        <w:rPr>
          <w:sz w:val="26"/>
        </w:rPr>
      </w:pPr>
      <w:r>
        <w:rPr>
          <w:sz w:val="26"/>
        </w:rPr>
        <w:t>Александров</w:t>
      </w:r>
      <w:r>
        <w:rPr>
          <w:spacing w:val="-9"/>
          <w:sz w:val="26"/>
        </w:rPr>
        <w:t xml:space="preserve"> </w:t>
      </w:r>
      <w:r>
        <w:rPr>
          <w:sz w:val="26"/>
        </w:rPr>
        <w:t>З.</w:t>
      </w:r>
      <w:r>
        <w:rPr>
          <w:spacing w:val="-6"/>
          <w:sz w:val="26"/>
        </w:rPr>
        <w:t xml:space="preserve"> </w:t>
      </w:r>
      <w:r>
        <w:rPr>
          <w:spacing w:val="-2"/>
          <w:sz w:val="26"/>
        </w:rPr>
        <w:t>«Дозор»;</w:t>
      </w:r>
    </w:p>
    <w:p w14:paraId="6262CDD1">
      <w:pPr>
        <w:pStyle w:val="8"/>
        <w:numPr>
          <w:ilvl w:val="0"/>
          <w:numId w:val="1"/>
        </w:numPr>
        <w:tabs>
          <w:tab w:val="left" w:pos="1022"/>
        </w:tabs>
        <w:spacing w:before="0" w:after="0" w:line="240" w:lineRule="auto"/>
        <w:ind w:left="140" w:right="147" w:firstLine="708"/>
        <w:jc w:val="left"/>
        <w:rPr>
          <w:sz w:val="26"/>
        </w:rPr>
      </w:pPr>
      <w:r>
        <w:rPr>
          <w:sz w:val="26"/>
        </w:rPr>
        <w:t>Алексеев С. «Рассказы о Великой Отечественной Войне», «Небывалое бывает» (рассказ о Суворове и русских солдатах);</w:t>
      </w:r>
    </w:p>
    <w:p w14:paraId="2B587DEE">
      <w:pPr>
        <w:pStyle w:val="8"/>
        <w:numPr>
          <w:ilvl w:val="0"/>
          <w:numId w:val="1"/>
        </w:numPr>
        <w:tabs>
          <w:tab w:val="left" w:pos="999"/>
        </w:tabs>
        <w:spacing w:before="0" w:after="0" w:line="240" w:lineRule="auto"/>
        <w:ind w:left="999" w:right="0" w:hanging="150"/>
        <w:jc w:val="left"/>
        <w:rPr>
          <w:sz w:val="26"/>
        </w:rPr>
      </w:pPr>
      <w:r>
        <w:rPr>
          <w:sz w:val="26"/>
        </w:rPr>
        <w:t>Андерсен</w:t>
      </w:r>
      <w:r>
        <w:rPr>
          <w:spacing w:val="-10"/>
          <w:sz w:val="26"/>
        </w:rPr>
        <w:t xml:space="preserve"> </w:t>
      </w:r>
      <w:r>
        <w:rPr>
          <w:sz w:val="26"/>
        </w:rPr>
        <w:t>Г.Х.</w:t>
      </w:r>
      <w:r>
        <w:rPr>
          <w:spacing w:val="-10"/>
          <w:sz w:val="26"/>
        </w:rPr>
        <w:t xml:space="preserve"> </w:t>
      </w:r>
      <w:r>
        <w:rPr>
          <w:sz w:val="26"/>
        </w:rPr>
        <w:t>«Стойкий</w:t>
      </w:r>
      <w:r>
        <w:rPr>
          <w:spacing w:val="-11"/>
          <w:sz w:val="26"/>
        </w:rPr>
        <w:t xml:space="preserve"> </w:t>
      </w:r>
      <w:r>
        <w:rPr>
          <w:sz w:val="26"/>
        </w:rPr>
        <w:t>оловянный</w:t>
      </w:r>
      <w:r>
        <w:rPr>
          <w:spacing w:val="-12"/>
          <w:sz w:val="26"/>
        </w:rPr>
        <w:t xml:space="preserve"> </w:t>
      </w:r>
      <w:r>
        <w:rPr>
          <w:spacing w:val="-2"/>
          <w:sz w:val="26"/>
        </w:rPr>
        <w:t>солдатик»;</w:t>
      </w:r>
    </w:p>
    <w:p w14:paraId="76420DBE">
      <w:pPr>
        <w:pStyle w:val="8"/>
        <w:numPr>
          <w:ilvl w:val="0"/>
          <w:numId w:val="1"/>
        </w:numPr>
        <w:tabs>
          <w:tab w:val="left" w:pos="1008"/>
        </w:tabs>
        <w:spacing w:before="0" w:after="0" w:line="240" w:lineRule="auto"/>
        <w:ind w:left="140" w:right="146" w:firstLine="708"/>
        <w:jc w:val="left"/>
        <w:rPr>
          <w:sz w:val="26"/>
        </w:rPr>
      </w:pPr>
      <w:r>
        <w:rPr>
          <w:sz w:val="26"/>
        </w:rPr>
        <w:t>Баруздин С. «Кто построил этот дом», «Шел по улице солдат», «Слава», «Точно в цель», «За Родину»;</w:t>
      </w:r>
    </w:p>
    <w:p w14:paraId="7782E0E1">
      <w:pPr>
        <w:pStyle w:val="8"/>
        <w:numPr>
          <w:ilvl w:val="0"/>
          <w:numId w:val="1"/>
        </w:numPr>
        <w:tabs>
          <w:tab w:val="left" w:pos="999"/>
        </w:tabs>
        <w:spacing w:before="0" w:after="0" w:line="299" w:lineRule="exact"/>
        <w:ind w:left="999" w:right="0" w:hanging="150"/>
        <w:jc w:val="left"/>
        <w:rPr>
          <w:sz w:val="26"/>
        </w:rPr>
      </w:pPr>
      <w:r>
        <w:rPr>
          <w:sz w:val="26"/>
        </w:rPr>
        <w:t>Беляев</w:t>
      </w:r>
      <w:r>
        <w:rPr>
          <w:spacing w:val="-8"/>
          <w:sz w:val="26"/>
        </w:rPr>
        <w:t xml:space="preserve"> </w:t>
      </w:r>
      <w:r>
        <w:rPr>
          <w:sz w:val="26"/>
        </w:rPr>
        <w:t>А.</w:t>
      </w:r>
      <w:r>
        <w:rPr>
          <w:spacing w:val="-4"/>
          <w:sz w:val="26"/>
        </w:rPr>
        <w:t xml:space="preserve"> </w:t>
      </w:r>
      <w:r>
        <w:rPr>
          <w:sz w:val="26"/>
        </w:rPr>
        <w:t>«Хочу</w:t>
      </w:r>
      <w:r>
        <w:rPr>
          <w:spacing w:val="-10"/>
          <w:sz w:val="26"/>
        </w:rPr>
        <w:t xml:space="preserve"> </w:t>
      </w:r>
      <w:r>
        <w:rPr>
          <w:sz w:val="26"/>
        </w:rPr>
        <w:t>быть</w:t>
      </w:r>
      <w:r>
        <w:rPr>
          <w:spacing w:val="-9"/>
          <w:sz w:val="26"/>
        </w:rPr>
        <w:t xml:space="preserve"> </w:t>
      </w:r>
      <w:r>
        <w:rPr>
          <w:sz w:val="26"/>
        </w:rPr>
        <w:t>военным</w:t>
      </w:r>
      <w:r>
        <w:rPr>
          <w:spacing w:val="-7"/>
          <w:sz w:val="26"/>
        </w:rPr>
        <w:t xml:space="preserve"> </w:t>
      </w:r>
      <w:r>
        <w:rPr>
          <w:spacing w:val="-2"/>
          <w:sz w:val="26"/>
        </w:rPr>
        <w:t>моряком»;</w:t>
      </w:r>
    </w:p>
    <w:p w14:paraId="06102C06">
      <w:pPr>
        <w:pStyle w:val="8"/>
        <w:numPr>
          <w:ilvl w:val="0"/>
          <w:numId w:val="1"/>
        </w:numPr>
        <w:tabs>
          <w:tab w:val="left" w:pos="999"/>
        </w:tabs>
        <w:spacing w:before="1" w:after="0" w:line="298" w:lineRule="exact"/>
        <w:ind w:left="999" w:right="0" w:hanging="150"/>
        <w:jc w:val="left"/>
        <w:rPr>
          <w:sz w:val="26"/>
        </w:rPr>
      </w:pPr>
      <w:r>
        <w:rPr>
          <w:sz w:val="26"/>
        </w:rPr>
        <w:t>Бойко</w:t>
      </w:r>
      <w:r>
        <w:rPr>
          <w:spacing w:val="-5"/>
          <w:sz w:val="26"/>
        </w:rPr>
        <w:t xml:space="preserve"> </w:t>
      </w:r>
      <w:r>
        <w:rPr>
          <w:sz w:val="26"/>
        </w:rPr>
        <w:t>Р</w:t>
      </w:r>
      <w:r>
        <w:rPr>
          <w:spacing w:val="-5"/>
          <w:sz w:val="26"/>
        </w:rPr>
        <w:t xml:space="preserve"> </w:t>
      </w:r>
      <w:r>
        <w:rPr>
          <w:sz w:val="26"/>
        </w:rPr>
        <w:t>«Наша</w:t>
      </w:r>
      <w:r>
        <w:rPr>
          <w:spacing w:val="-6"/>
          <w:sz w:val="26"/>
        </w:rPr>
        <w:t xml:space="preserve"> </w:t>
      </w:r>
      <w:r>
        <w:rPr>
          <w:sz w:val="26"/>
        </w:rPr>
        <w:t>Армия</w:t>
      </w:r>
      <w:r>
        <w:rPr>
          <w:spacing w:val="-6"/>
          <w:sz w:val="26"/>
        </w:rPr>
        <w:t xml:space="preserve"> </w:t>
      </w:r>
      <w:r>
        <w:rPr>
          <w:spacing w:val="-2"/>
          <w:sz w:val="26"/>
        </w:rPr>
        <w:t>родная»;</w:t>
      </w:r>
    </w:p>
    <w:p w14:paraId="3EC2D12B">
      <w:pPr>
        <w:pStyle w:val="8"/>
        <w:numPr>
          <w:ilvl w:val="0"/>
          <w:numId w:val="1"/>
        </w:numPr>
        <w:tabs>
          <w:tab w:val="left" w:pos="999"/>
        </w:tabs>
        <w:spacing w:before="0" w:after="0" w:line="298" w:lineRule="exact"/>
        <w:ind w:left="999" w:right="0" w:hanging="150"/>
        <w:jc w:val="left"/>
        <w:rPr>
          <w:sz w:val="26"/>
        </w:rPr>
      </w:pPr>
      <w:r>
        <w:rPr>
          <w:sz w:val="26"/>
        </w:rPr>
        <w:t>Благинина</w:t>
      </w:r>
      <w:r>
        <w:rPr>
          <w:spacing w:val="-11"/>
          <w:sz w:val="26"/>
        </w:rPr>
        <w:t xml:space="preserve"> </w:t>
      </w:r>
      <w:r>
        <w:rPr>
          <w:sz w:val="26"/>
        </w:rPr>
        <w:t>Е.</w:t>
      </w:r>
      <w:r>
        <w:rPr>
          <w:spacing w:val="-7"/>
          <w:sz w:val="26"/>
        </w:rPr>
        <w:t xml:space="preserve"> </w:t>
      </w:r>
      <w:r>
        <w:rPr>
          <w:spacing w:val="-2"/>
          <w:sz w:val="26"/>
        </w:rPr>
        <w:t>«Шинель»;</w:t>
      </w:r>
    </w:p>
    <w:p w14:paraId="21174DEB">
      <w:pPr>
        <w:pStyle w:val="8"/>
        <w:spacing w:after="0" w:line="298" w:lineRule="exact"/>
        <w:jc w:val="left"/>
        <w:rPr>
          <w:sz w:val="26"/>
        </w:rPr>
        <w:sectPr>
          <w:pgSz w:w="11910" w:h="16840"/>
          <w:pgMar w:top="760" w:right="708" w:bottom="280" w:left="992" w:header="720" w:footer="720" w:gutter="0"/>
          <w:cols w:space="720" w:num="1"/>
        </w:sectPr>
      </w:pPr>
    </w:p>
    <w:p w14:paraId="08E98309">
      <w:pPr>
        <w:pStyle w:val="8"/>
        <w:numPr>
          <w:ilvl w:val="0"/>
          <w:numId w:val="1"/>
        </w:numPr>
        <w:tabs>
          <w:tab w:val="left" w:pos="999"/>
        </w:tabs>
        <w:spacing w:before="66" w:after="0" w:line="240" w:lineRule="auto"/>
        <w:ind w:left="999" w:right="0" w:hanging="150"/>
        <w:jc w:val="left"/>
        <w:rPr>
          <w:sz w:val="26"/>
        </w:rPr>
      </w:pPr>
      <w:r>
        <w:rPr>
          <w:sz w:val="26"/>
        </w:rPr>
        <w:t>Браиловская</w:t>
      </w:r>
      <w:r>
        <w:rPr>
          <w:spacing w:val="-8"/>
          <w:sz w:val="26"/>
        </w:rPr>
        <w:t xml:space="preserve"> </w:t>
      </w:r>
      <w:r>
        <w:rPr>
          <w:sz w:val="26"/>
        </w:rPr>
        <w:t>Г.</w:t>
      </w:r>
      <w:r>
        <w:rPr>
          <w:spacing w:val="-5"/>
          <w:sz w:val="26"/>
        </w:rPr>
        <w:t xml:space="preserve"> </w:t>
      </w:r>
      <w:r>
        <w:rPr>
          <w:sz w:val="26"/>
        </w:rPr>
        <w:t>«Ушки</w:t>
      </w:r>
      <w:r>
        <w:rPr>
          <w:spacing w:val="-5"/>
          <w:sz w:val="26"/>
        </w:rPr>
        <w:t xml:space="preserve"> </w:t>
      </w:r>
      <w:r>
        <w:rPr>
          <w:sz w:val="26"/>
        </w:rPr>
        <w:t>–</w:t>
      </w:r>
      <w:r>
        <w:rPr>
          <w:spacing w:val="-9"/>
          <w:sz w:val="26"/>
        </w:rPr>
        <w:t xml:space="preserve"> </w:t>
      </w:r>
      <w:r>
        <w:rPr>
          <w:spacing w:val="-2"/>
          <w:sz w:val="26"/>
        </w:rPr>
        <w:t>неслушки»;</w:t>
      </w:r>
    </w:p>
    <w:p w14:paraId="650C0DB6">
      <w:pPr>
        <w:pStyle w:val="8"/>
        <w:numPr>
          <w:ilvl w:val="0"/>
          <w:numId w:val="1"/>
        </w:numPr>
        <w:tabs>
          <w:tab w:val="left" w:pos="999"/>
        </w:tabs>
        <w:spacing w:before="1" w:after="0" w:line="298" w:lineRule="exact"/>
        <w:ind w:left="999" w:right="0" w:hanging="150"/>
        <w:jc w:val="left"/>
        <w:rPr>
          <w:sz w:val="26"/>
        </w:rPr>
      </w:pPr>
      <w:r>
        <w:rPr>
          <w:sz w:val="26"/>
        </w:rPr>
        <w:t>Бутмин</w:t>
      </w:r>
      <w:r>
        <w:rPr>
          <w:spacing w:val="-6"/>
          <w:sz w:val="26"/>
        </w:rPr>
        <w:t xml:space="preserve"> </w:t>
      </w:r>
      <w:r>
        <w:rPr>
          <w:sz w:val="26"/>
        </w:rPr>
        <w:t>И.</w:t>
      </w:r>
      <w:r>
        <w:rPr>
          <w:spacing w:val="-6"/>
          <w:sz w:val="26"/>
        </w:rPr>
        <w:t xml:space="preserve"> </w:t>
      </w:r>
      <w:r>
        <w:rPr>
          <w:spacing w:val="-2"/>
          <w:sz w:val="26"/>
        </w:rPr>
        <w:t>«Трус»;</w:t>
      </w:r>
    </w:p>
    <w:p w14:paraId="1D388D1C">
      <w:pPr>
        <w:pStyle w:val="8"/>
        <w:numPr>
          <w:ilvl w:val="0"/>
          <w:numId w:val="1"/>
        </w:numPr>
        <w:tabs>
          <w:tab w:val="left" w:pos="1051"/>
        </w:tabs>
        <w:spacing w:before="0" w:after="0" w:line="240" w:lineRule="auto"/>
        <w:ind w:left="140" w:right="144" w:firstLine="708"/>
        <w:jc w:val="left"/>
        <w:rPr>
          <w:sz w:val="26"/>
        </w:rPr>
      </w:pPr>
      <w:r>
        <w:rPr>
          <w:sz w:val="26"/>
        </w:rPr>
        <w:t>Былины</w:t>
      </w:r>
      <w:r>
        <w:rPr>
          <w:spacing w:val="40"/>
          <w:sz w:val="26"/>
        </w:rPr>
        <w:t xml:space="preserve"> </w:t>
      </w:r>
      <w:r>
        <w:rPr>
          <w:sz w:val="26"/>
        </w:rPr>
        <w:t>«Как</w:t>
      </w:r>
      <w:r>
        <w:rPr>
          <w:spacing w:val="40"/>
          <w:sz w:val="26"/>
        </w:rPr>
        <w:t xml:space="preserve"> </w:t>
      </w:r>
      <w:r>
        <w:rPr>
          <w:sz w:val="26"/>
        </w:rPr>
        <w:t>Илья</w:t>
      </w:r>
      <w:r>
        <w:rPr>
          <w:spacing w:val="40"/>
          <w:sz w:val="26"/>
        </w:rPr>
        <w:t xml:space="preserve"> </w:t>
      </w:r>
      <w:r>
        <w:rPr>
          <w:sz w:val="26"/>
        </w:rPr>
        <w:t>Муромец</w:t>
      </w:r>
      <w:r>
        <w:rPr>
          <w:spacing w:val="40"/>
          <w:sz w:val="26"/>
        </w:rPr>
        <w:t xml:space="preserve"> </w:t>
      </w:r>
      <w:r>
        <w:rPr>
          <w:sz w:val="26"/>
        </w:rPr>
        <w:t>богатырем</w:t>
      </w:r>
      <w:r>
        <w:rPr>
          <w:spacing w:val="40"/>
          <w:sz w:val="26"/>
        </w:rPr>
        <w:t xml:space="preserve"> </w:t>
      </w:r>
      <w:r>
        <w:rPr>
          <w:sz w:val="26"/>
        </w:rPr>
        <w:t>стал»,</w:t>
      </w:r>
      <w:r>
        <w:rPr>
          <w:spacing w:val="40"/>
          <w:sz w:val="26"/>
        </w:rPr>
        <w:t xml:space="preserve"> </w:t>
      </w:r>
      <w:r>
        <w:rPr>
          <w:sz w:val="26"/>
        </w:rPr>
        <w:t>«Илья</w:t>
      </w:r>
      <w:r>
        <w:rPr>
          <w:spacing w:val="40"/>
          <w:sz w:val="26"/>
        </w:rPr>
        <w:t xml:space="preserve"> </w:t>
      </w:r>
      <w:r>
        <w:rPr>
          <w:sz w:val="26"/>
        </w:rPr>
        <w:t>Муромец</w:t>
      </w:r>
      <w:r>
        <w:rPr>
          <w:spacing w:val="40"/>
          <w:sz w:val="26"/>
        </w:rPr>
        <w:t xml:space="preserve"> </w:t>
      </w:r>
      <w:r>
        <w:rPr>
          <w:sz w:val="26"/>
        </w:rPr>
        <w:t>и</w:t>
      </w:r>
      <w:r>
        <w:rPr>
          <w:spacing w:val="40"/>
          <w:sz w:val="26"/>
        </w:rPr>
        <w:t xml:space="preserve"> </w:t>
      </w:r>
      <w:r>
        <w:rPr>
          <w:sz w:val="26"/>
        </w:rPr>
        <w:t>Соловей</w:t>
      </w:r>
      <w:r>
        <w:rPr>
          <w:spacing w:val="40"/>
          <w:sz w:val="26"/>
        </w:rPr>
        <w:t xml:space="preserve"> </w:t>
      </w:r>
      <w:r>
        <w:rPr>
          <w:sz w:val="26"/>
        </w:rPr>
        <w:t>– Разбойник»,</w:t>
      </w:r>
      <w:r>
        <w:rPr>
          <w:spacing w:val="40"/>
          <w:sz w:val="26"/>
        </w:rPr>
        <w:t xml:space="preserve"> </w:t>
      </w:r>
      <w:r>
        <w:rPr>
          <w:sz w:val="26"/>
        </w:rPr>
        <w:t>«Алеша</w:t>
      </w:r>
      <w:r>
        <w:rPr>
          <w:spacing w:val="40"/>
          <w:sz w:val="26"/>
        </w:rPr>
        <w:t xml:space="preserve"> </w:t>
      </w:r>
      <w:r>
        <w:rPr>
          <w:sz w:val="26"/>
        </w:rPr>
        <w:t>Попович</w:t>
      </w:r>
      <w:r>
        <w:rPr>
          <w:spacing w:val="40"/>
          <w:sz w:val="26"/>
        </w:rPr>
        <w:t xml:space="preserve"> </w:t>
      </w:r>
      <w:r>
        <w:rPr>
          <w:sz w:val="26"/>
        </w:rPr>
        <w:t>и</w:t>
      </w:r>
      <w:r>
        <w:rPr>
          <w:spacing w:val="40"/>
          <w:sz w:val="26"/>
        </w:rPr>
        <w:t xml:space="preserve"> </w:t>
      </w:r>
      <w:r>
        <w:rPr>
          <w:sz w:val="26"/>
        </w:rPr>
        <w:t>Тугарин</w:t>
      </w:r>
      <w:r>
        <w:rPr>
          <w:spacing w:val="40"/>
          <w:sz w:val="26"/>
        </w:rPr>
        <w:t xml:space="preserve"> </w:t>
      </w:r>
      <w:r>
        <w:rPr>
          <w:sz w:val="26"/>
        </w:rPr>
        <w:t>Змеевич»,</w:t>
      </w:r>
      <w:r>
        <w:rPr>
          <w:spacing w:val="40"/>
          <w:sz w:val="26"/>
        </w:rPr>
        <w:t xml:space="preserve"> </w:t>
      </w:r>
      <w:r>
        <w:rPr>
          <w:sz w:val="26"/>
        </w:rPr>
        <w:t>«Добрыня</w:t>
      </w:r>
      <w:r>
        <w:rPr>
          <w:spacing w:val="40"/>
          <w:sz w:val="26"/>
        </w:rPr>
        <w:t xml:space="preserve"> </w:t>
      </w:r>
      <w:r>
        <w:rPr>
          <w:sz w:val="26"/>
        </w:rPr>
        <w:t>и</w:t>
      </w:r>
      <w:r>
        <w:rPr>
          <w:spacing w:val="40"/>
          <w:sz w:val="26"/>
        </w:rPr>
        <w:t xml:space="preserve"> </w:t>
      </w:r>
      <w:r>
        <w:rPr>
          <w:sz w:val="26"/>
        </w:rPr>
        <w:t>Змей»,</w:t>
      </w:r>
      <w:r>
        <w:rPr>
          <w:spacing w:val="40"/>
          <w:sz w:val="26"/>
        </w:rPr>
        <w:t xml:space="preserve"> </w:t>
      </w:r>
      <w:r>
        <w:rPr>
          <w:sz w:val="26"/>
        </w:rPr>
        <w:t>«Святогор»,</w:t>
      </w:r>
    </w:p>
    <w:p w14:paraId="25CB8B30">
      <w:pPr>
        <w:pStyle w:val="5"/>
        <w:ind w:firstLine="0"/>
        <w:jc w:val="left"/>
      </w:pPr>
      <w:r>
        <w:t>«Вольга</w:t>
      </w:r>
      <w:r>
        <w:rPr>
          <w:spacing w:val="80"/>
        </w:rPr>
        <w:t xml:space="preserve"> </w:t>
      </w:r>
      <w:r>
        <w:t>и</w:t>
      </w:r>
      <w:r>
        <w:rPr>
          <w:spacing w:val="80"/>
        </w:rPr>
        <w:t xml:space="preserve"> </w:t>
      </w:r>
      <w:r>
        <w:t>Микула</w:t>
      </w:r>
      <w:r>
        <w:rPr>
          <w:spacing w:val="80"/>
        </w:rPr>
        <w:t xml:space="preserve"> </w:t>
      </w:r>
      <w:r>
        <w:t>Селянович»,</w:t>
      </w:r>
      <w:r>
        <w:rPr>
          <w:spacing w:val="80"/>
        </w:rPr>
        <w:t xml:space="preserve"> </w:t>
      </w:r>
      <w:r>
        <w:t>«Садко»,</w:t>
      </w:r>
      <w:r>
        <w:rPr>
          <w:spacing w:val="80"/>
        </w:rPr>
        <w:t xml:space="preserve"> </w:t>
      </w:r>
      <w:r>
        <w:t>«Никита</w:t>
      </w:r>
      <w:r>
        <w:rPr>
          <w:spacing w:val="80"/>
        </w:rPr>
        <w:t xml:space="preserve"> </w:t>
      </w:r>
      <w:r>
        <w:t>Кожемяка»,</w:t>
      </w:r>
      <w:r>
        <w:rPr>
          <w:spacing w:val="80"/>
        </w:rPr>
        <w:t xml:space="preserve"> </w:t>
      </w:r>
      <w:r>
        <w:t>«Про</w:t>
      </w:r>
      <w:r>
        <w:rPr>
          <w:spacing w:val="80"/>
        </w:rPr>
        <w:t xml:space="preserve"> </w:t>
      </w:r>
      <w:r>
        <w:t>прекрасную Василису Микулишну»;</w:t>
      </w:r>
    </w:p>
    <w:p w14:paraId="3A8965EA">
      <w:pPr>
        <w:pStyle w:val="8"/>
        <w:numPr>
          <w:ilvl w:val="0"/>
          <w:numId w:val="1"/>
        </w:numPr>
        <w:tabs>
          <w:tab w:val="left" w:pos="999"/>
        </w:tabs>
        <w:spacing w:before="1" w:after="0" w:line="298" w:lineRule="exact"/>
        <w:ind w:left="999" w:right="0" w:hanging="150"/>
        <w:jc w:val="left"/>
        <w:rPr>
          <w:sz w:val="26"/>
        </w:rPr>
      </w:pPr>
      <w:r>
        <w:rPr>
          <w:sz w:val="26"/>
        </w:rPr>
        <w:t>Воробьёв</w:t>
      </w:r>
      <w:r>
        <w:rPr>
          <w:spacing w:val="-11"/>
          <w:sz w:val="26"/>
        </w:rPr>
        <w:t xml:space="preserve"> </w:t>
      </w:r>
      <w:r>
        <w:rPr>
          <w:sz w:val="26"/>
        </w:rPr>
        <w:t>Е.</w:t>
      </w:r>
      <w:r>
        <w:rPr>
          <w:spacing w:val="-7"/>
          <w:sz w:val="26"/>
        </w:rPr>
        <w:t xml:space="preserve"> </w:t>
      </w:r>
      <w:r>
        <w:rPr>
          <w:sz w:val="26"/>
        </w:rPr>
        <w:t>«Последний</w:t>
      </w:r>
      <w:r>
        <w:rPr>
          <w:spacing w:val="-11"/>
          <w:sz w:val="26"/>
        </w:rPr>
        <w:t xml:space="preserve"> </w:t>
      </w:r>
      <w:r>
        <w:rPr>
          <w:sz w:val="26"/>
        </w:rPr>
        <w:t>выстрел»,</w:t>
      </w:r>
      <w:r>
        <w:rPr>
          <w:spacing w:val="-8"/>
          <w:sz w:val="26"/>
        </w:rPr>
        <w:t xml:space="preserve"> </w:t>
      </w:r>
      <w:r>
        <w:rPr>
          <w:sz w:val="26"/>
        </w:rPr>
        <w:t>«Спасибо</w:t>
      </w:r>
      <w:r>
        <w:rPr>
          <w:spacing w:val="-7"/>
          <w:sz w:val="26"/>
        </w:rPr>
        <w:t xml:space="preserve"> </w:t>
      </w:r>
      <w:r>
        <w:rPr>
          <w:sz w:val="26"/>
        </w:rPr>
        <w:t>тебе,</w:t>
      </w:r>
      <w:r>
        <w:rPr>
          <w:spacing w:val="-10"/>
          <w:sz w:val="26"/>
        </w:rPr>
        <w:t xml:space="preserve"> </w:t>
      </w:r>
      <w:r>
        <w:rPr>
          <w:spacing w:val="-2"/>
          <w:sz w:val="26"/>
        </w:rPr>
        <w:t>Трезор»;</w:t>
      </w:r>
    </w:p>
    <w:p w14:paraId="7D572B81">
      <w:pPr>
        <w:pStyle w:val="8"/>
        <w:numPr>
          <w:ilvl w:val="0"/>
          <w:numId w:val="1"/>
        </w:numPr>
        <w:tabs>
          <w:tab w:val="left" w:pos="999"/>
        </w:tabs>
        <w:spacing w:before="0" w:after="0" w:line="298" w:lineRule="exact"/>
        <w:ind w:left="999" w:right="0" w:hanging="150"/>
        <w:jc w:val="left"/>
        <w:rPr>
          <w:sz w:val="26"/>
        </w:rPr>
      </w:pPr>
      <w:r>
        <w:rPr>
          <w:sz w:val="26"/>
        </w:rPr>
        <w:t>Высотская</w:t>
      </w:r>
      <w:r>
        <w:rPr>
          <w:spacing w:val="-8"/>
          <w:sz w:val="26"/>
        </w:rPr>
        <w:t xml:space="preserve"> </w:t>
      </w:r>
      <w:r>
        <w:rPr>
          <w:sz w:val="26"/>
        </w:rPr>
        <w:t>О.</w:t>
      </w:r>
      <w:r>
        <w:rPr>
          <w:spacing w:val="-7"/>
          <w:sz w:val="26"/>
        </w:rPr>
        <w:t xml:space="preserve"> </w:t>
      </w:r>
      <w:r>
        <w:rPr>
          <w:sz w:val="26"/>
        </w:rPr>
        <w:t>«Мой</w:t>
      </w:r>
      <w:r>
        <w:rPr>
          <w:spacing w:val="-6"/>
          <w:sz w:val="26"/>
        </w:rPr>
        <w:t xml:space="preserve"> </w:t>
      </w:r>
      <w:r>
        <w:rPr>
          <w:sz w:val="26"/>
        </w:rPr>
        <w:t>брат</w:t>
      </w:r>
      <w:r>
        <w:rPr>
          <w:spacing w:val="-5"/>
          <w:sz w:val="26"/>
        </w:rPr>
        <w:t xml:space="preserve"> </w:t>
      </w:r>
      <w:r>
        <w:rPr>
          <w:sz w:val="26"/>
        </w:rPr>
        <w:t>уехал</w:t>
      </w:r>
      <w:r>
        <w:rPr>
          <w:spacing w:val="-9"/>
          <w:sz w:val="26"/>
        </w:rPr>
        <w:t xml:space="preserve"> </w:t>
      </w:r>
      <w:r>
        <w:rPr>
          <w:sz w:val="26"/>
        </w:rPr>
        <w:t>на</w:t>
      </w:r>
      <w:r>
        <w:rPr>
          <w:spacing w:val="-9"/>
          <w:sz w:val="26"/>
        </w:rPr>
        <w:t xml:space="preserve"> </w:t>
      </w:r>
      <w:r>
        <w:rPr>
          <w:sz w:val="26"/>
        </w:rPr>
        <w:t>границу»,</w:t>
      </w:r>
      <w:r>
        <w:rPr>
          <w:spacing w:val="-5"/>
          <w:sz w:val="26"/>
        </w:rPr>
        <w:t xml:space="preserve"> </w:t>
      </w:r>
      <w:r>
        <w:rPr>
          <w:spacing w:val="-2"/>
          <w:sz w:val="26"/>
        </w:rPr>
        <w:t>«Салют»;</w:t>
      </w:r>
    </w:p>
    <w:p w14:paraId="60C6843D">
      <w:pPr>
        <w:pStyle w:val="8"/>
        <w:numPr>
          <w:ilvl w:val="0"/>
          <w:numId w:val="1"/>
        </w:numPr>
        <w:tabs>
          <w:tab w:val="left" w:pos="999"/>
        </w:tabs>
        <w:spacing w:before="1" w:after="0" w:line="298" w:lineRule="exact"/>
        <w:ind w:left="999" w:right="0" w:hanging="150"/>
        <w:jc w:val="left"/>
        <w:rPr>
          <w:sz w:val="26"/>
        </w:rPr>
      </w:pPr>
      <w:r>
        <w:rPr>
          <w:sz w:val="26"/>
        </w:rPr>
        <w:t>Дриз</w:t>
      </w:r>
      <w:r>
        <w:rPr>
          <w:spacing w:val="-7"/>
          <w:sz w:val="26"/>
        </w:rPr>
        <w:t xml:space="preserve"> </w:t>
      </w:r>
      <w:r>
        <w:rPr>
          <w:sz w:val="26"/>
        </w:rPr>
        <w:t>О.</w:t>
      </w:r>
      <w:r>
        <w:rPr>
          <w:spacing w:val="-7"/>
          <w:sz w:val="26"/>
        </w:rPr>
        <w:t xml:space="preserve"> </w:t>
      </w:r>
      <w:r>
        <w:rPr>
          <w:sz w:val="26"/>
        </w:rPr>
        <w:t>«Добрые</w:t>
      </w:r>
      <w:r>
        <w:rPr>
          <w:spacing w:val="-7"/>
          <w:sz w:val="26"/>
        </w:rPr>
        <w:t xml:space="preserve"> </w:t>
      </w:r>
      <w:r>
        <w:rPr>
          <w:spacing w:val="-2"/>
          <w:sz w:val="26"/>
        </w:rPr>
        <w:t>слова»;</w:t>
      </w:r>
    </w:p>
    <w:p w14:paraId="47AEE5DF">
      <w:pPr>
        <w:pStyle w:val="8"/>
        <w:numPr>
          <w:ilvl w:val="0"/>
          <w:numId w:val="1"/>
        </w:numPr>
        <w:tabs>
          <w:tab w:val="left" w:pos="999"/>
        </w:tabs>
        <w:spacing w:before="0" w:after="0" w:line="298" w:lineRule="exact"/>
        <w:ind w:left="999" w:right="0" w:hanging="150"/>
        <w:jc w:val="left"/>
        <w:rPr>
          <w:sz w:val="26"/>
        </w:rPr>
      </w:pPr>
      <w:r>
        <w:rPr>
          <w:sz w:val="26"/>
        </w:rPr>
        <w:t>Дурова</w:t>
      </w:r>
      <w:r>
        <w:rPr>
          <w:spacing w:val="-9"/>
          <w:sz w:val="26"/>
        </w:rPr>
        <w:t xml:space="preserve"> </w:t>
      </w:r>
      <w:r>
        <w:rPr>
          <w:sz w:val="26"/>
        </w:rPr>
        <w:t>Н.</w:t>
      </w:r>
      <w:r>
        <w:rPr>
          <w:spacing w:val="-6"/>
          <w:sz w:val="26"/>
        </w:rPr>
        <w:t xml:space="preserve"> </w:t>
      </w:r>
      <w:r>
        <w:rPr>
          <w:sz w:val="26"/>
        </w:rPr>
        <w:t>«Заботливая</w:t>
      </w:r>
      <w:r>
        <w:rPr>
          <w:spacing w:val="-8"/>
          <w:sz w:val="26"/>
        </w:rPr>
        <w:t xml:space="preserve"> </w:t>
      </w:r>
      <w:r>
        <w:rPr>
          <w:spacing w:val="-2"/>
          <w:sz w:val="26"/>
        </w:rPr>
        <w:t>подруга»;</w:t>
      </w:r>
    </w:p>
    <w:p w14:paraId="48836429">
      <w:pPr>
        <w:pStyle w:val="8"/>
        <w:numPr>
          <w:ilvl w:val="0"/>
          <w:numId w:val="1"/>
        </w:numPr>
        <w:tabs>
          <w:tab w:val="left" w:pos="999"/>
        </w:tabs>
        <w:spacing w:before="1" w:after="0" w:line="298" w:lineRule="exact"/>
        <w:ind w:left="999" w:right="0" w:hanging="150"/>
        <w:jc w:val="left"/>
        <w:rPr>
          <w:sz w:val="26"/>
        </w:rPr>
      </w:pPr>
      <w:r>
        <w:rPr>
          <w:sz w:val="26"/>
        </w:rPr>
        <w:t>Жаров</w:t>
      </w:r>
      <w:r>
        <w:rPr>
          <w:spacing w:val="-8"/>
          <w:sz w:val="26"/>
        </w:rPr>
        <w:t xml:space="preserve"> </w:t>
      </w:r>
      <w:r>
        <w:rPr>
          <w:sz w:val="26"/>
        </w:rPr>
        <w:t>А.</w:t>
      </w:r>
      <w:r>
        <w:rPr>
          <w:spacing w:val="-6"/>
          <w:sz w:val="26"/>
        </w:rPr>
        <w:t xml:space="preserve"> </w:t>
      </w:r>
      <w:r>
        <w:rPr>
          <w:spacing w:val="-2"/>
          <w:sz w:val="26"/>
        </w:rPr>
        <w:t>«Пограничник»;</w:t>
      </w:r>
    </w:p>
    <w:p w14:paraId="176FBB00">
      <w:pPr>
        <w:pStyle w:val="8"/>
        <w:numPr>
          <w:ilvl w:val="0"/>
          <w:numId w:val="1"/>
        </w:numPr>
        <w:tabs>
          <w:tab w:val="left" w:pos="999"/>
        </w:tabs>
        <w:spacing w:before="0" w:after="0" w:line="298" w:lineRule="exact"/>
        <w:ind w:left="999" w:right="0" w:hanging="150"/>
        <w:jc w:val="left"/>
        <w:rPr>
          <w:sz w:val="26"/>
        </w:rPr>
      </w:pPr>
      <w:r>
        <w:rPr>
          <w:sz w:val="26"/>
        </w:rPr>
        <w:t>Кассиль</w:t>
      </w:r>
      <w:r>
        <w:rPr>
          <w:spacing w:val="-11"/>
          <w:sz w:val="26"/>
        </w:rPr>
        <w:t xml:space="preserve"> </w:t>
      </w:r>
      <w:r>
        <w:rPr>
          <w:sz w:val="26"/>
        </w:rPr>
        <w:t>Л.</w:t>
      </w:r>
      <w:r>
        <w:rPr>
          <w:spacing w:val="-11"/>
          <w:sz w:val="26"/>
        </w:rPr>
        <w:t xml:space="preserve"> </w:t>
      </w:r>
      <w:r>
        <w:rPr>
          <w:sz w:val="26"/>
        </w:rPr>
        <w:t>«Сестра»,</w:t>
      </w:r>
      <w:r>
        <w:rPr>
          <w:spacing w:val="-13"/>
          <w:sz w:val="26"/>
        </w:rPr>
        <w:t xml:space="preserve"> </w:t>
      </w:r>
      <w:r>
        <w:rPr>
          <w:sz w:val="26"/>
        </w:rPr>
        <w:t>«Твои</w:t>
      </w:r>
      <w:r>
        <w:rPr>
          <w:spacing w:val="-13"/>
          <w:sz w:val="26"/>
        </w:rPr>
        <w:t xml:space="preserve"> </w:t>
      </w:r>
      <w:r>
        <w:rPr>
          <w:sz w:val="26"/>
        </w:rPr>
        <w:t>защитники»,</w:t>
      </w:r>
      <w:r>
        <w:rPr>
          <w:spacing w:val="-11"/>
          <w:sz w:val="26"/>
        </w:rPr>
        <w:t xml:space="preserve"> </w:t>
      </w:r>
      <w:r>
        <w:rPr>
          <w:sz w:val="26"/>
        </w:rPr>
        <w:t>«Памятник</w:t>
      </w:r>
      <w:r>
        <w:rPr>
          <w:spacing w:val="-13"/>
          <w:sz w:val="26"/>
        </w:rPr>
        <w:t xml:space="preserve"> </w:t>
      </w:r>
      <w:r>
        <w:rPr>
          <w:spacing w:val="-2"/>
          <w:sz w:val="26"/>
        </w:rPr>
        <w:t>солдату»;</w:t>
      </w:r>
    </w:p>
    <w:p w14:paraId="039ED432">
      <w:pPr>
        <w:pStyle w:val="8"/>
        <w:numPr>
          <w:ilvl w:val="0"/>
          <w:numId w:val="1"/>
        </w:numPr>
        <w:tabs>
          <w:tab w:val="left" w:pos="999"/>
        </w:tabs>
        <w:spacing w:before="2" w:after="0" w:line="240" w:lineRule="auto"/>
        <w:ind w:left="999" w:right="0" w:hanging="150"/>
        <w:jc w:val="left"/>
        <w:rPr>
          <w:sz w:val="26"/>
        </w:rPr>
      </w:pPr>
      <w:r>
        <w:rPr>
          <w:sz w:val="26"/>
        </w:rPr>
        <w:t>Коваль</w:t>
      </w:r>
      <w:r>
        <w:rPr>
          <w:spacing w:val="-8"/>
          <w:sz w:val="26"/>
        </w:rPr>
        <w:t xml:space="preserve"> </w:t>
      </w:r>
      <w:r>
        <w:rPr>
          <w:sz w:val="26"/>
        </w:rPr>
        <w:t>Ю.</w:t>
      </w:r>
      <w:r>
        <w:rPr>
          <w:spacing w:val="-7"/>
          <w:sz w:val="26"/>
        </w:rPr>
        <w:t xml:space="preserve"> </w:t>
      </w:r>
      <w:r>
        <w:rPr>
          <w:spacing w:val="-2"/>
          <w:sz w:val="26"/>
        </w:rPr>
        <w:t>«Алый»;</w:t>
      </w:r>
    </w:p>
    <w:p w14:paraId="71A9881E">
      <w:pPr>
        <w:pStyle w:val="8"/>
        <w:numPr>
          <w:ilvl w:val="0"/>
          <w:numId w:val="1"/>
        </w:numPr>
        <w:tabs>
          <w:tab w:val="left" w:pos="999"/>
        </w:tabs>
        <w:spacing w:before="1" w:after="0" w:line="298" w:lineRule="exact"/>
        <w:ind w:left="999" w:right="0" w:hanging="150"/>
        <w:jc w:val="left"/>
        <w:rPr>
          <w:sz w:val="26"/>
        </w:rPr>
      </w:pPr>
      <w:r>
        <w:rPr>
          <w:sz w:val="26"/>
        </w:rPr>
        <w:t>Козлов</w:t>
      </w:r>
      <w:r>
        <w:rPr>
          <w:spacing w:val="-9"/>
          <w:sz w:val="26"/>
        </w:rPr>
        <w:t xml:space="preserve"> </w:t>
      </w:r>
      <w:r>
        <w:rPr>
          <w:sz w:val="26"/>
        </w:rPr>
        <w:t>В.</w:t>
      </w:r>
      <w:r>
        <w:rPr>
          <w:spacing w:val="-7"/>
          <w:sz w:val="26"/>
        </w:rPr>
        <w:t xml:space="preserve"> </w:t>
      </w:r>
      <w:r>
        <w:rPr>
          <w:sz w:val="26"/>
        </w:rPr>
        <w:t>«Пашкин</w:t>
      </w:r>
      <w:r>
        <w:rPr>
          <w:spacing w:val="-4"/>
          <w:sz w:val="26"/>
        </w:rPr>
        <w:t xml:space="preserve"> </w:t>
      </w:r>
      <w:r>
        <w:rPr>
          <w:spacing w:val="-2"/>
          <w:sz w:val="26"/>
        </w:rPr>
        <w:t>самолет»;</w:t>
      </w:r>
    </w:p>
    <w:p w14:paraId="149C99B3">
      <w:pPr>
        <w:pStyle w:val="8"/>
        <w:numPr>
          <w:ilvl w:val="0"/>
          <w:numId w:val="1"/>
        </w:numPr>
        <w:tabs>
          <w:tab w:val="left" w:pos="999"/>
        </w:tabs>
        <w:spacing w:before="0" w:after="0" w:line="298" w:lineRule="exact"/>
        <w:ind w:left="999" w:right="0" w:hanging="150"/>
        <w:jc w:val="left"/>
        <w:rPr>
          <w:sz w:val="26"/>
        </w:rPr>
      </w:pPr>
      <w:r>
        <w:rPr>
          <w:sz w:val="26"/>
        </w:rPr>
        <w:t>Макунец</w:t>
      </w:r>
      <w:r>
        <w:rPr>
          <w:spacing w:val="-7"/>
          <w:sz w:val="26"/>
        </w:rPr>
        <w:t xml:space="preserve"> </w:t>
      </w:r>
      <w:r>
        <w:rPr>
          <w:sz w:val="26"/>
        </w:rPr>
        <w:t>Г.</w:t>
      </w:r>
      <w:r>
        <w:rPr>
          <w:spacing w:val="-8"/>
          <w:sz w:val="26"/>
        </w:rPr>
        <w:t xml:space="preserve"> </w:t>
      </w:r>
      <w:r>
        <w:rPr>
          <w:sz w:val="26"/>
        </w:rPr>
        <w:t>«Три</w:t>
      </w:r>
      <w:r>
        <w:rPr>
          <w:spacing w:val="-9"/>
          <w:sz w:val="26"/>
        </w:rPr>
        <w:t xml:space="preserve"> </w:t>
      </w:r>
      <w:r>
        <w:rPr>
          <w:spacing w:val="-2"/>
          <w:sz w:val="26"/>
        </w:rPr>
        <w:t>сестры»;</w:t>
      </w:r>
    </w:p>
    <w:p w14:paraId="6E649D77">
      <w:pPr>
        <w:pStyle w:val="8"/>
        <w:numPr>
          <w:ilvl w:val="0"/>
          <w:numId w:val="1"/>
        </w:numPr>
        <w:tabs>
          <w:tab w:val="left" w:pos="999"/>
        </w:tabs>
        <w:spacing w:before="1" w:after="0" w:line="298" w:lineRule="exact"/>
        <w:ind w:left="999" w:right="0" w:hanging="150"/>
        <w:jc w:val="left"/>
        <w:rPr>
          <w:sz w:val="26"/>
        </w:rPr>
      </w:pPr>
      <w:r>
        <w:rPr>
          <w:sz w:val="26"/>
        </w:rPr>
        <w:t>Маркуша</w:t>
      </w:r>
      <w:r>
        <w:rPr>
          <w:spacing w:val="-5"/>
          <w:sz w:val="26"/>
        </w:rPr>
        <w:t xml:space="preserve"> </w:t>
      </w:r>
      <w:r>
        <w:rPr>
          <w:sz w:val="26"/>
        </w:rPr>
        <w:t>А. «Я</w:t>
      </w:r>
      <w:r>
        <w:rPr>
          <w:spacing w:val="-3"/>
          <w:sz w:val="26"/>
        </w:rPr>
        <w:t xml:space="preserve"> </w:t>
      </w:r>
      <w:r>
        <w:rPr>
          <w:sz w:val="26"/>
        </w:rPr>
        <w:t>–</w:t>
      </w:r>
      <w:r>
        <w:rPr>
          <w:spacing w:val="-5"/>
          <w:sz w:val="26"/>
        </w:rPr>
        <w:t xml:space="preserve"> </w:t>
      </w:r>
      <w:r>
        <w:rPr>
          <w:sz w:val="26"/>
        </w:rPr>
        <w:t>солдат</w:t>
      </w:r>
      <w:r>
        <w:rPr>
          <w:spacing w:val="-4"/>
          <w:sz w:val="26"/>
        </w:rPr>
        <w:t xml:space="preserve"> </w:t>
      </w:r>
      <w:r>
        <w:rPr>
          <w:sz w:val="26"/>
        </w:rPr>
        <w:t>и</w:t>
      </w:r>
      <w:r>
        <w:rPr>
          <w:spacing w:val="-5"/>
          <w:sz w:val="26"/>
        </w:rPr>
        <w:t xml:space="preserve"> </w:t>
      </w:r>
      <w:r>
        <w:rPr>
          <w:sz w:val="26"/>
        </w:rPr>
        <w:t>ты</w:t>
      </w:r>
      <w:r>
        <w:rPr>
          <w:spacing w:val="-3"/>
          <w:sz w:val="26"/>
        </w:rPr>
        <w:t xml:space="preserve"> </w:t>
      </w:r>
      <w:r>
        <w:rPr>
          <w:sz w:val="26"/>
        </w:rPr>
        <w:t>–</w:t>
      </w:r>
      <w:r>
        <w:rPr>
          <w:spacing w:val="-5"/>
          <w:sz w:val="26"/>
        </w:rPr>
        <w:t xml:space="preserve"> </w:t>
      </w:r>
      <w:r>
        <w:rPr>
          <w:spacing w:val="-2"/>
          <w:sz w:val="26"/>
        </w:rPr>
        <w:t>солдат»;</w:t>
      </w:r>
    </w:p>
    <w:p w14:paraId="4D18456A">
      <w:pPr>
        <w:pStyle w:val="8"/>
        <w:numPr>
          <w:ilvl w:val="0"/>
          <w:numId w:val="1"/>
        </w:numPr>
        <w:tabs>
          <w:tab w:val="left" w:pos="999"/>
        </w:tabs>
        <w:spacing w:before="0" w:after="0" w:line="298" w:lineRule="exact"/>
        <w:ind w:left="999" w:right="0" w:hanging="150"/>
        <w:jc w:val="left"/>
        <w:rPr>
          <w:sz w:val="26"/>
        </w:rPr>
      </w:pPr>
      <w:r>
        <w:rPr>
          <w:sz w:val="26"/>
        </w:rPr>
        <w:t>Маршак</w:t>
      </w:r>
      <w:r>
        <w:rPr>
          <w:spacing w:val="-9"/>
          <w:sz w:val="26"/>
        </w:rPr>
        <w:t xml:space="preserve"> </w:t>
      </w:r>
      <w:r>
        <w:rPr>
          <w:sz w:val="26"/>
        </w:rPr>
        <w:t>С.</w:t>
      </w:r>
      <w:r>
        <w:rPr>
          <w:spacing w:val="-7"/>
          <w:sz w:val="26"/>
        </w:rPr>
        <w:t xml:space="preserve"> </w:t>
      </w:r>
      <w:r>
        <w:rPr>
          <w:sz w:val="26"/>
        </w:rPr>
        <w:t>«Рассказ</w:t>
      </w:r>
      <w:r>
        <w:rPr>
          <w:spacing w:val="-5"/>
          <w:sz w:val="26"/>
        </w:rPr>
        <w:t xml:space="preserve"> </w:t>
      </w:r>
      <w:r>
        <w:rPr>
          <w:sz w:val="26"/>
        </w:rPr>
        <w:t>о</w:t>
      </w:r>
      <w:r>
        <w:rPr>
          <w:spacing w:val="-8"/>
          <w:sz w:val="26"/>
        </w:rPr>
        <w:t xml:space="preserve"> </w:t>
      </w:r>
      <w:r>
        <w:rPr>
          <w:sz w:val="26"/>
        </w:rPr>
        <w:t>неизвестном</w:t>
      </w:r>
      <w:r>
        <w:rPr>
          <w:spacing w:val="-8"/>
          <w:sz w:val="26"/>
        </w:rPr>
        <w:t xml:space="preserve"> </w:t>
      </w:r>
      <w:r>
        <w:rPr>
          <w:sz w:val="26"/>
        </w:rPr>
        <w:t>герое»,</w:t>
      </w:r>
      <w:r>
        <w:rPr>
          <w:spacing w:val="-8"/>
          <w:sz w:val="26"/>
        </w:rPr>
        <w:t xml:space="preserve"> </w:t>
      </w:r>
      <w:r>
        <w:rPr>
          <w:sz w:val="26"/>
        </w:rPr>
        <w:t>«Чего</w:t>
      </w:r>
      <w:r>
        <w:rPr>
          <w:spacing w:val="-7"/>
          <w:sz w:val="26"/>
        </w:rPr>
        <w:t xml:space="preserve"> </w:t>
      </w:r>
      <w:r>
        <w:rPr>
          <w:sz w:val="26"/>
        </w:rPr>
        <w:t>боялся</w:t>
      </w:r>
      <w:r>
        <w:rPr>
          <w:spacing w:val="-7"/>
          <w:sz w:val="26"/>
        </w:rPr>
        <w:t xml:space="preserve"> </w:t>
      </w:r>
      <w:r>
        <w:rPr>
          <w:spacing w:val="-2"/>
          <w:sz w:val="26"/>
        </w:rPr>
        <w:t>Петя?»;</w:t>
      </w:r>
    </w:p>
    <w:p w14:paraId="2ABF5138">
      <w:pPr>
        <w:pStyle w:val="8"/>
        <w:numPr>
          <w:ilvl w:val="0"/>
          <w:numId w:val="1"/>
        </w:numPr>
        <w:tabs>
          <w:tab w:val="left" w:pos="1011"/>
        </w:tabs>
        <w:spacing w:before="1" w:after="0" w:line="298" w:lineRule="exact"/>
        <w:ind w:left="1011" w:right="0" w:hanging="162"/>
        <w:jc w:val="left"/>
        <w:rPr>
          <w:sz w:val="26"/>
        </w:rPr>
      </w:pPr>
      <w:r>
        <w:rPr>
          <w:sz w:val="26"/>
        </w:rPr>
        <w:t>Митяев</w:t>
      </w:r>
      <w:r>
        <w:rPr>
          <w:spacing w:val="1"/>
          <w:sz w:val="26"/>
        </w:rPr>
        <w:t xml:space="preserve"> </w:t>
      </w:r>
      <w:r>
        <w:rPr>
          <w:sz w:val="26"/>
        </w:rPr>
        <w:t>А.</w:t>
      </w:r>
      <w:r>
        <w:rPr>
          <w:spacing w:val="6"/>
          <w:sz w:val="26"/>
        </w:rPr>
        <w:t xml:space="preserve"> </w:t>
      </w:r>
      <w:r>
        <w:rPr>
          <w:sz w:val="26"/>
        </w:rPr>
        <w:t>«Почему армия</w:t>
      </w:r>
      <w:r>
        <w:rPr>
          <w:spacing w:val="2"/>
          <w:sz w:val="26"/>
        </w:rPr>
        <w:t xml:space="preserve"> </w:t>
      </w:r>
      <w:r>
        <w:rPr>
          <w:sz w:val="26"/>
        </w:rPr>
        <w:t>родная?»,</w:t>
      </w:r>
      <w:r>
        <w:rPr>
          <w:spacing w:val="5"/>
          <w:sz w:val="26"/>
        </w:rPr>
        <w:t xml:space="preserve"> </w:t>
      </w:r>
      <w:r>
        <w:rPr>
          <w:sz w:val="26"/>
        </w:rPr>
        <w:t>«Землянка»,</w:t>
      </w:r>
      <w:r>
        <w:rPr>
          <w:spacing w:val="6"/>
          <w:sz w:val="26"/>
        </w:rPr>
        <w:t xml:space="preserve"> </w:t>
      </w:r>
      <w:r>
        <w:rPr>
          <w:sz w:val="26"/>
        </w:rPr>
        <w:t>«Москва»,</w:t>
      </w:r>
      <w:r>
        <w:rPr>
          <w:spacing w:val="6"/>
          <w:sz w:val="26"/>
        </w:rPr>
        <w:t xml:space="preserve"> </w:t>
      </w:r>
      <w:r>
        <w:rPr>
          <w:sz w:val="26"/>
        </w:rPr>
        <w:t>«Герои</w:t>
      </w:r>
      <w:r>
        <w:rPr>
          <w:spacing w:val="2"/>
          <w:sz w:val="26"/>
        </w:rPr>
        <w:t xml:space="preserve"> </w:t>
      </w:r>
      <w:r>
        <w:rPr>
          <w:sz w:val="26"/>
        </w:rPr>
        <w:t>1812</w:t>
      </w:r>
      <w:r>
        <w:rPr>
          <w:spacing w:val="2"/>
          <w:sz w:val="26"/>
        </w:rPr>
        <w:t xml:space="preserve"> </w:t>
      </w:r>
      <w:r>
        <w:rPr>
          <w:spacing w:val="-2"/>
          <w:sz w:val="26"/>
        </w:rPr>
        <w:t>года»,</w:t>
      </w:r>
    </w:p>
    <w:p w14:paraId="12BEEDF0">
      <w:pPr>
        <w:pStyle w:val="5"/>
        <w:spacing w:line="298" w:lineRule="exact"/>
        <w:ind w:firstLine="0"/>
        <w:jc w:val="left"/>
      </w:pPr>
      <w:r>
        <w:t>«Мешок</w:t>
      </w:r>
      <w:r>
        <w:rPr>
          <w:spacing w:val="-11"/>
        </w:rPr>
        <w:t xml:space="preserve"> </w:t>
      </w:r>
      <w:r>
        <w:rPr>
          <w:spacing w:val="-2"/>
        </w:rPr>
        <w:t>овсянки»;</w:t>
      </w:r>
    </w:p>
    <w:p w14:paraId="5E50FE18">
      <w:pPr>
        <w:pStyle w:val="8"/>
        <w:numPr>
          <w:ilvl w:val="0"/>
          <w:numId w:val="1"/>
        </w:numPr>
        <w:tabs>
          <w:tab w:val="left" w:pos="999"/>
        </w:tabs>
        <w:spacing w:before="1" w:after="0" w:line="240" w:lineRule="auto"/>
        <w:ind w:left="999" w:right="0" w:hanging="150"/>
        <w:jc w:val="left"/>
        <w:rPr>
          <w:sz w:val="26"/>
        </w:rPr>
      </w:pPr>
      <w:r>
        <w:rPr>
          <w:sz w:val="26"/>
        </w:rPr>
        <w:t>Мустыгина</w:t>
      </w:r>
      <w:r>
        <w:rPr>
          <w:spacing w:val="-7"/>
          <w:sz w:val="26"/>
        </w:rPr>
        <w:t xml:space="preserve"> </w:t>
      </w:r>
      <w:r>
        <w:rPr>
          <w:sz w:val="26"/>
        </w:rPr>
        <w:t>Е.</w:t>
      </w:r>
      <w:r>
        <w:rPr>
          <w:spacing w:val="-8"/>
          <w:sz w:val="26"/>
        </w:rPr>
        <w:t xml:space="preserve"> </w:t>
      </w:r>
      <w:r>
        <w:rPr>
          <w:sz w:val="26"/>
        </w:rPr>
        <w:t>«В</w:t>
      </w:r>
      <w:r>
        <w:rPr>
          <w:spacing w:val="-7"/>
          <w:sz w:val="26"/>
        </w:rPr>
        <w:t xml:space="preserve"> </w:t>
      </w:r>
      <w:r>
        <w:rPr>
          <w:sz w:val="26"/>
        </w:rPr>
        <w:t>таёжной</w:t>
      </w:r>
      <w:r>
        <w:rPr>
          <w:spacing w:val="-9"/>
          <w:sz w:val="26"/>
        </w:rPr>
        <w:t xml:space="preserve"> </w:t>
      </w:r>
      <w:r>
        <w:rPr>
          <w:spacing w:val="-2"/>
          <w:sz w:val="26"/>
        </w:rPr>
        <w:t>глуши»;</w:t>
      </w:r>
    </w:p>
    <w:p w14:paraId="05CD6E6E">
      <w:pPr>
        <w:pStyle w:val="8"/>
        <w:numPr>
          <w:ilvl w:val="0"/>
          <w:numId w:val="1"/>
        </w:numPr>
        <w:tabs>
          <w:tab w:val="left" w:pos="999"/>
        </w:tabs>
        <w:spacing w:before="1" w:after="0" w:line="298" w:lineRule="exact"/>
        <w:ind w:left="999" w:right="0" w:hanging="150"/>
        <w:jc w:val="left"/>
        <w:rPr>
          <w:sz w:val="26"/>
        </w:rPr>
      </w:pPr>
      <w:r>
        <w:rPr>
          <w:sz w:val="26"/>
        </w:rPr>
        <w:t>Никольский</w:t>
      </w:r>
      <w:r>
        <w:rPr>
          <w:spacing w:val="-8"/>
          <w:sz w:val="26"/>
        </w:rPr>
        <w:t xml:space="preserve"> </w:t>
      </w:r>
      <w:r>
        <w:rPr>
          <w:sz w:val="26"/>
        </w:rPr>
        <w:t>Н.</w:t>
      </w:r>
      <w:r>
        <w:rPr>
          <w:spacing w:val="-8"/>
          <w:sz w:val="26"/>
        </w:rPr>
        <w:t xml:space="preserve"> </w:t>
      </w:r>
      <w:r>
        <w:rPr>
          <w:sz w:val="26"/>
        </w:rPr>
        <w:t>«Что</w:t>
      </w:r>
      <w:r>
        <w:rPr>
          <w:spacing w:val="-7"/>
          <w:sz w:val="26"/>
        </w:rPr>
        <w:t xml:space="preserve"> </w:t>
      </w:r>
      <w:r>
        <w:rPr>
          <w:sz w:val="26"/>
        </w:rPr>
        <w:t>умеют</w:t>
      </w:r>
      <w:r>
        <w:rPr>
          <w:spacing w:val="-8"/>
          <w:sz w:val="26"/>
        </w:rPr>
        <w:t xml:space="preserve"> </w:t>
      </w:r>
      <w:r>
        <w:rPr>
          <w:spacing w:val="-2"/>
          <w:sz w:val="26"/>
        </w:rPr>
        <w:t>танкисты»;</w:t>
      </w:r>
    </w:p>
    <w:p w14:paraId="242C271D">
      <w:pPr>
        <w:pStyle w:val="8"/>
        <w:numPr>
          <w:ilvl w:val="0"/>
          <w:numId w:val="1"/>
        </w:numPr>
        <w:tabs>
          <w:tab w:val="left" w:pos="999"/>
        </w:tabs>
        <w:spacing w:before="0" w:after="0" w:line="298" w:lineRule="exact"/>
        <w:ind w:left="999" w:right="0" w:hanging="150"/>
        <w:jc w:val="left"/>
        <w:rPr>
          <w:sz w:val="26"/>
        </w:rPr>
      </w:pPr>
      <w:r>
        <w:rPr>
          <w:sz w:val="26"/>
        </w:rPr>
        <w:t>Носов</w:t>
      </w:r>
      <w:r>
        <w:rPr>
          <w:spacing w:val="-7"/>
          <w:sz w:val="26"/>
        </w:rPr>
        <w:t xml:space="preserve"> </w:t>
      </w:r>
      <w:r>
        <w:rPr>
          <w:sz w:val="26"/>
        </w:rPr>
        <w:t>Н.</w:t>
      </w:r>
      <w:r>
        <w:rPr>
          <w:spacing w:val="-5"/>
          <w:sz w:val="26"/>
        </w:rPr>
        <w:t xml:space="preserve"> </w:t>
      </w:r>
      <w:r>
        <w:rPr>
          <w:sz w:val="26"/>
        </w:rPr>
        <w:t>«На</w:t>
      </w:r>
      <w:r>
        <w:rPr>
          <w:spacing w:val="-4"/>
          <w:sz w:val="26"/>
        </w:rPr>
        <w:t xml:space="preserve"> </w:t>
      </w:r>
      <w:r>
        <w:rPr>
          <w:sz w:val="26"/>
        </w:rPr>
        <w:t>горке»,</w:t>
      </w:r>
      <w:r>
        <w:rPr>
          <w:spacing w:val="-5"/>
          <w:sz w:val="26"/>
        </w:rPr>
        <w:t xml:space="preserve"> </w:t>
      </w:r>
      <w:r>
        <w:rPr>
          <w:spacing w:val="-2"/>
          <w:sz w:val="26"/>
        </w:rPr>
        <w:t>«Карасик»;</w:t>
      </w:r>
    </w:p>
    <w:p w14:paraId="76863369">
      <w:pPr>
        <w:pStyle w:val="8"/>
        <w:numPr>
          <w:ilvl w:val="0"/>
          <w:numId w:val="1"/>
        </w:numPr>
        <w:tabs>
          <w:tab w:val="left" w:pos="1055"/>
        </w:tabs>
        <w:spacing w:before="1" w:after="0" w:line="298" w:lineRule="exact"/>
        <w:ind w:left="1055" w:right="0" w:hanging="206"/>
        <w:jc w:val="left"/>
        <w:rPr>
          <w:sz w:val="26"/>
        </w:rPr>
      </w:pPr>
      <w:r>
        <w:rPr>
          <w:sz w:val="26"/>
        </w:rPr>
        <w:t>Осеева</w:t>
      </w:r>
      <w:r>
        <w:rPr>
          <w:spacing w:val="47"/>
          <w:sz w:val="26"/>
        </w:rPr>
        <w:t xml:space="preserve"> </w:t>
      </w:r>
      <w:r>
        <w:rPr>
          <w:sz w:val="26"/>
        </w:rPr>
        <w:t>В.</w:t>
      </w:r>
      <w:r>
        <w:rPr>
          <w:spacing w:val="48"/>
          <w:sz w:val="26"/>
        </w:rPr>
        <w:t xml:space="preserve"> </w:t>
      </w:r>
      <w:r>
        <w:rPr>
          <w:sz w:val="26"/>
        </w:rPr>
        <w:t>«Плохо»,</w:t>
      </w:r>
      <w:r>
        <w:rPr>
          <w:spacing w:val="47"/>
          <w:sz w:val="26"/>
        </w:rPr>
        <w:t xml:space="preserve"> </w:t>
      </w:r>
      <w:r>
        <w:rPr>
          <w:sz w:val="26"/>
        </w:rPr>
        <w:t>«Волшебное</w:t>
      </w:r>
      <w:r>
        <w:rPr>
          <w:spacing w:val="46"/>
          <w:sz w:val="26"/>
        </w:rPr>
        <w:t xml:space="preserve"> </w:t>
      </w:r>
      <w:r>
        <w:rPr>
          <w:sz w:val="26"/>
        </w:rPr>
        <w:t>слово»,</w:t>
      </w:r>
      <w:r>
        <w:rPr>
          <w:spacing w:val="49"/>
          <w:sz w:val="26"/>
        </w:rPr>
        <w:t xml:space="preserve"> </w:t>
      </w:r>
      <w:r>
        <w:rPr>
          <w:sz w:val="26"/>
        </w:rPr>
        <w:t>«Сыновья»,</w:t>
      </w:r>
      <w:r>
        <w:rPr>
          <w:spacing w:val="48"/>
          <w:sz w:val="26"/>
        </w:rPr>
        <w:t xml:space="preserve"> </w:t>
      </w:r>
      <w:r>
        <w:rPr>
          <w:sz w:val="26"/>
        </w:rPr>
        <w:t>«Печенье»,</w:t>
      </w:r>
      <w:r>
        <w:rPr>
          <w:spacing w:val="47"/>
          <w:sz w:val="26"/>
        </w:rPr>
        <w:t xml:space="preserve"> </w:t>
      </w:r>
      <w:r>
        <w:rPr>
          <w:sz w:val="26"/>
        </w:rPr>
        <w:t>«На</w:t>
      </w:r>
      <w:r>
        <w:rPr>
          <w:spacing w:val="48"/>
          <w:sz w:val="26"/>
        </w:rPr>
        <w:t xml:space="preserve"> </w:t>
      </w:r>
      <w:r>
        <w:rPr>
          <w:spacing w:val="-2"/>
          <w:sz w:val="26"/>
        </w:rPr>
        <w:t>катке»,</w:t>
      </w:r>
    </w:p>
    <w:p w14:paraId="43684BD5">
      <w:pPr>
        <w:pStyle w:val="5"/>
        <w:spacing w:line="298" w:lineRule="exact"/>
        <w:ind w:left="59" w:right="2308" w:firstLine="0"/>
        <w:jc w:val="center"/>
      </w:pPr>
      <w:r>
        <w:t>«Просто</w:t>
      </w:r>
      <w:r>
        <w:rPr>
          <w:spacing w:val="-10"/>
        </w:rPr>
        <w:t xml:space="preserve"> </w:t>
      </w:r>
      <w:r>
        <w:t>старушка»,</w:t>
      </w:r>
      <w:r>
        <w:rPr>
          <w:spacing w:val="-9"/>
        </w:rPr>
        <w:t xml:space="preserve"> </w:t>
      </w:r>
      <w:r>
        <w:t>«Синие</w:t>
      </w:r>
      <w:r>
        <w:rPr>
          <w:spacing w:val="-11"/>
        </w:rPr>
        <w:t xml:space="preserve"> </w:t>
      </w:r>
      <w:r>
        <w:t>листья»,</w:t>
      </w:r>
      <w:r>
        <w:rPr>
          <w:spacing w:val="-9"/>
        </w:rPr>
        <w:t xml:space="preserve"> </w:t>
      </w:r>
      <w:r>
        <w:t>«Три</w:t>
      </w:r>
      <w:r>
        <w:rPr>
          <w:spacing w:val="-8"/>
        </w:rPr>
        <w:t xml:space="preserve"> </w:t>
      </w:r>
      <w:r>
        <w:t>товарища»,</w:t>
      </w:r>
      <w:r>
        <w:rPr>
          <w:spacing w:val="-10"/>
        </w:rPr>
        <w:t xml:space="preserve"> </w:t>
      </w:r>
      <w:r>
        <w:t>«Что</w:t>
      </w:r>
      <w:r>
        <w:rPr>
          <w:spacing w:val="-11"/>
        </w:rPr>
        <w:t xml:space="preserve"> </w:t>
      </w:r>
      <w:r>
        <w:rPr>
          <w:spacing w:val="-2"/>
        </w:rPr>
        <w:t>легче?»;</w:t>
      </w:r>
    </w:p>
    <w:p w14:paraId="40A13C36">
      <w:pPr>
        <w:pStyle w:val="8"/>
        <w:numPr>
          <w:ilvl w:val="0"/>
          <w:numId w:val="1"/>
        </w:numPr>
        <w:tabs>
          <w:tab w:val="left" w:pos="150"/>
        </w:tabs>
        <w:spacing w:before="1" w:after="0" w:line="298" w:lineRule="exact"/>
        <w:ind w:left="150" w:right="2162" w:hanging="150"/>
        <w:jc w:val="center"/>
        <w:rPr>
          <w:sz w:val="26"/>
        </w:rPr>
      </w:pPr>
      <w:r>
        <w:rPr>
          <w:sz w:val="26"/>
        </w:rPr>
        <w:t>Пантелеев</w:t>
      </w:r>
      <w:r>
        <w:rPr>
          <w:spacing w:val="-7"/>
          <w:sz w:val="26"/>
        </w:rPr>
        <w:t xml:space="preserve"> </w:t>
      </w:r>
      <w:r>
        <w:rPr>
          <w:sz w:val="26"/>
        </w:rPr>
        <w:t>Л.</w:t>
      </w:r>
      <w:r>
        <w:rPr>
          <w:spacing w:val="-7"/>
          <w:sz w:val="26"/>
        </w:rPr>
        <w:t xml:space="preserve"> </w:t>
      </w:r>
      <w:r>
        <w:rPr>
          <w:sz w:val="26"/>
        </w:rPr>
        <w:t>«Честное</w:t>
      </w:r>
      <w:r>
        <w:rPr>
          <w:spacing w:val="-9"/>
          <w:sz w:val="26"/>
        </w:rPr>
        <w:t xml:space="preserve"> </w:t>
      </w:r>
      <w:r>
        <w:rPr>
          <w:sz w:val="26"/>
        </w:rPr>
        <w:t>слово»,</w:t>
      </w:r>
      <w:r>
        <w:rPr>
          <w:spacing w:val="-4"/>
          <w:sz w:val="26"/>
        </w:rPr>
        <w:t xml:space="preserve"> </w:t>
      </w:r>
      <w:r>
        <w:rPr>
          <w:sz w:val="26"/>
        </w:rPr>
        <w:t>«Трус»,</w:t>
      </w:r>
      <w:r>
        <w:rPr>
          <w:spacing w:val="-6"/>
          <w:sz w:val="26"/>
        </w:rPr>
        <w:t xml:space="preserve"> </w:t>
      </w:r>
      <w:r>
        <w:rPr>
          <w:sz w:val="26"/>
        </w:rPr>
        <w:t>«Две</w:t>
      </w:r>
      <w:r>
        <w:rPr>
          <w:spacing w:val="-9"/>
          <w:sz w:val="26"/>
        </w:rPr>
        <w:t xml:space="preserve"> </w:t>
      </w:r>
      <w:r>
        <w:rPr>
          <w:spacing w:val="-2"/>
          <w:sz w:val="26"/>
        </w:rPr>
        <w:t>лягушки»;</w:t>
      </w:r>
    </w:p>
    <w:p w14:paraId="5B96BB0D">
      <w:pPr>
        <w:pStyle w:val="8"/>
        <w:numPr>
          <w:ilvl w:val="0"/>
          <w:numId w:val="1"/>
        </w:numPr>
        <w:tabs>
          <w:tab w:val="left" w:pos="1018"/>
        </w:tabs>
        <w:spacing w:before="0" w:after="0" w:line="240" w:lineRule="auto"/>
        <w:ind w:left="140" w:right="150" w:firstLine="708"/>
        <w:jc w:val="left"/>
        <w:rPr>
          <w:sz w:val="26"/>
        </w:rPr>
      </w:pPr>
      <w:r>
        <w:rPr>
          <w:sz w:val="26"/>
        </w:rPr>
        <w:t>Пермяк Е. «Надёжный человек», «Как Миша хотел маму перехитрить», «Самое страшное», «Торопливый ножик», «Чужая калитка», «Хитрый коврик»;</w:t>
      </w:r>
    </w:p>
    <w:p w14:paraId="2A70184F">
      <w:pPr>
        <w:pStyle w:val="8"/>
        <w:numPr>
          <w:ilvl w:val="0"/>
          <w:numId w:val="1"/>
        </w:numPr>
        <w:tabs>
          <w:tab w:val="left" w:pos="999"/>
        </w:tabs>
        <w:spacing w:before="1" w:after="0" w:line="298" w:lineRule="exact"/>
        <w:ind w:left="999" w:right="0" w:hanging="150"/>
        <w:jc w:val="left"/>
        <w:rPr>
          <w:sz w:val="26"/>
        </w:rPr>
      </w:pPr>
      <w:r>
        <w:rPr>
          <w:sz w:val="26"/>
        </w:rPr>
        <w:t>Пляцковский</w:t>
      </w:r>
      <w:r>
        <w:rPr>
          <w:spacing w:val="-10"/>
          <w:sz w:val="26"/>
        </w:rPr>
        <w:t xml:space="preserve"> </w:t>
      </w:r>
      <w:r>
        <w:rPr>
          <w:sz w:val="26"/>
        </w:rPr>
        <w:t>М.</w:t>
      </w:r>
      <w:r>
        <w:rPr>
          <w:spacing w:val="-7"/>
          <w:sz w:val="26"/>
        </w:rPr>
        <w:t xml:space="preserve"> </w:t>
      </w:r>
      <w:r>
        <w:rPr>
          <w:sz w:val="26"/>
        </w:rPr>
        <w:t>«Урок</w:t>
      </w:r>
      <w:r>
        <w:rPr>
          <w:spacing w:val="-11"/>
          <w:sz w:val="26"/>
        </w:rPr>
        <w:t xml:space="preserve"> </w:t>
      </w:r>
      <w:r>
        <w:rPr>
          <w:spacing w:val="-2"/>
          <w:sz w:val="26"/>
        </w:rPr>
        <w:t>дружбы»;</w:t>
      </w:r>
    </w:p>
    <w:p w14:paraId="5C0318C7">
      <w:pPr>
        <w:pStyle w:val="8"/>
        <w:numPr>
          <w:ilvl w:val="0"/>
          <w:numId w:val="1"/>
        </w:numPr>
        <w:tabs>
          <w:tab w:val="left" w:pos="999"/>
        </w:tabs>
        <w:spacing w:before="0" w:after="0" w:line="298" w:lineRule="exact"/>
        <w:ind w:left="999" w:right="0" w:hanging="150"/>
        <w:jc w:val="left"/>
        <w:rPr>
          <w:sz w:val="26"/>
        </w:rPr>
      </w:pPr>
      <w:r>
        <w:rPr>
          <w:sz w:val="26"/>
        </w:rPr>
        <w:t>Понамарева</w:t>
      </w:r>
      <w:r>
        <w:rPr>
          <w:spacing w:val="-8"/>
          <w:sz w:val="26"/>
        </w:rPr>
        <w:t xml:space="preserve"> </w:t>
      </w:r>
      <w:r>
        <w:rPr>
          <w:sz w:val="26"/>
        </w:rPr>
        <w:t>Т.</w:t>
      </w:r>
      <w:r>
        <w:rPr>
          <w:spacing w:val="-6"/>
          <w:sz w:val="26"/>
        </w:rPr>
        <w:t xml:space="preserve"> </w:t>
      </w:r>
      <w:r>
        <w:rPr>
          <w:sz w:val="26"/>
        </w:rPr>
        <w:t>«Хитрое</w:t>
      </w:r>
      <w:r>
        <w:rPr>
          <w:spacing w:val="-8"/>
          <w:sz w:val="26"/>
        </w:rPr>
        <w:t xml:space="preserve"> </w:t>
      </w:r>
      <w:r>
        <w:rPr>
          <w:spacing w:val="-2"/>
          <w:sz w:val="26"/>
        </w:rPr>
        <w:t>яблоко»;</w:t>
      </w:r>
    </w:p>
    <w:p w14:paraId="6DD964F1">
      <w:pPr>
        <w:pStyle w:val="8"/>
        <w:numPr>
          <w:ilvl w:val="0"/>
          <w:numId w:val="1"/>
        </w:numPr>
        <w:tabs>
          <w:tab w:val="left" w:pos="999"/>
        </w:tabs>
        <w:spacing w:before="1" w:after="0" w:line="298" w:lineRule="exact"/>
        <w:ind w:left="999" w:right="0" w:hanging="150"/>
        <w:jc w:val="left"/>
        <w:rPr>
          <w:sz w:val="26"/>
        </w:rPr>
      </w:pPr>
      <w:r>
        <w:rPr>
          <w:sz w:val="26"/>
        </w:rPr>
        <w:t>Руцень</w:t>
      </w:r>
      <w:r>
        <w:rPr>
          <w:spacing w:val="-6"/>
          <w:sz w:val="26"/>
        </w:rPr>
        <w:t xml:space="preserve"> </w:t>
      </w:r>
      <w:r>
        <w:rPr>
          <w:sz w:val="26"/>
        </w:rPr>
        <w:t>О.</w:t>
      </w:r>
      <w:r>
        <w:rPr>
          <w:spacing w:val="-3"/>
          <w:sz w:val="26"/>
        </w:rPr>
        <w:t xml:space="preserve"> </w:t>
      </w:r>
      <w:r>
        <w:rPr>
          <w:sz w:val="26"/>
        </w:rPr>
        <w:t>«Так</w:t>
      </w:r>
      <w:r>
        <w:rPr>
          <w:spacing w:val="-7"/>
          <w:sz w:val="26"/>
        </w:rPr>
        <w:t xml:space="preserve"> </w:t>
      </w:r>
      <w:r>
        <w:rPr>
          <w:sz w:val="26"/>
        </w:rPr>
        <w:t>или</w:t>
      </w:r>
      <w:r>
        <w:rPr>
          <w:spacing w:val="-3"/>
          <w:sz w:val="26"/>
        </w:rPr>
        <w:t xml:space="preserve"> </w:t>
      </w:r>
      <w:r>
        <w:rPr>
          <w:sz w:val="26"/>
        </w:rPr>
        <w:t>не</w:t>
      </w:r>
      <w:r>
        <w:rPr>
          <w:spacing w:val="-6"/>
          <w:sz w:val="26"/>
        </w:rPr>
        <w:t xml:space="preserve"> </w:t>
      </w:r>
      <w:r>
        <w:rPr>
          <w:spacing w:val="-2"/>
          <w:sz w:val="26"/>
        </w:rPr>
        <w:t>так?»;</w:t>
      </w:r>
    </w:p>
    <w:p w14:paraId="016620E8">
      <w:pPr>
        <w:pStyle w:val="8"/>
        <w:numPr>
          <w:ilvl w:val="0"/>
          <w:numId w:val="1"/>
        </w:numPr>
        <w:tabs>
          <w:tab w:val="left" w:pos="999"/>
        </w:tabs>
        <w:spacing w:before="0" w:after="0" w:line="298" w:lineRule="exact"/>
        <w:ind w:left="999" w:right="0" w:hanging="150"/>
        <w:jc w:val="left"/>
        <w:rPr>
          <w:sz w:val="26"/>
        </w:rPr>
      </w:pPr>
      <w:r>
        <w:rPr>
          <w:sz w:val="26"/>
        </w:rPr>
        <w:t>Рябихин</w:t>
      </w:r>
      <w:r>
        <w:rPr>
          <w:spacing w:val="-10"/>
          <w:sz w:val="26"/>
        </w:rPr>
        <w:t xml:space="preserve"> </w:t>
      </w:r>
      <w:r>
        <w:rPr>
          <w:sz w:val="26"/>
        </w:rPr>
        <w:t>В.</w:t>
      </w:r>
      <w:r>
        <w:rPr>
          <w:spacing w:val="-10"/>
          <w:sz w:val="26"/>
        </w:rPr>
        <w:t xml:space="preserve"> </w:t>
      </w:r>
      <w:r>
        <w:rPr>
          <w:sz w:val="26"/>
        </w:rPr>
        <w:t>«Мой</w:t>
      </w:r>
      <w:r>
        <w:rPr>
          <w:spacing w:val="-10"/>
          <w:sz w:val="26"/>
        </w:rPr>
        <w:t xml:space="preserve"> </w:t>
      </w:r>
      <w:r>
        <w:rPr>
          <w:sz w:val="26"/>
        </w:rPr>
        <w:t>Пыть-</w:t>
      </w:r>
      <w:r>
        <w:rPr>
          <w:spacing w:val="-4"/>
          <w:sz w:val="26"/>
        </w:rPr>
        <w:t>Ях»;</w:t>
      </w:r>
    </w:p>
    <w:p w14:paraId="506156A6">
      <w:pPr>
        <w:pStyle w:val="8"/>
        <w:numPr>
          <w:ilvl w:val="0"/>
          <w:numId w:val="1"/>
        </w:numPr>
        <w:tabs>
          <w:tab w:val="left" w:pos="999"/>
        </w:tabs>
        <w:spacing w:before="1" w:after="0" w:line="298" w:lineRule="exact"/>
        <w:ind w:left="999" w:right="0" w:hanging="150"/>
        <w:jc w:val="left"/>
        <w:rPr>
          <w:sz w:val="26"/>
        </w:rPr>
      </w:pPr>
      <w:r>
        <w:rPr>
          <w:sz w:val="26"/>
        </w:rPr>
        <w:t>Сапгир</w:t>
      </w:r>
      <w:r>
        <w:rPr>
          <w:spacing w:val="-6"/>
          <w:sz w:val="26"/>
        </w:rPr>
        <w:t xml:space="preserve"> </w:t>
      </w:r>
      <w:r>
        <w:rPr>
          <w:sz w:val="26"/>
        </w:rPr>
        <w:t>Г.</w:t>
      </w:r>
      <w:r>
        <w:rPr>
          <w:spacing w:val="-7"/>
          <w:sz w:val="26"/>
        </w:rPr>
        <w:t xml:space="preserve"> </w:t>
      </w:r>
      <w:r>
        <w:rPr>
          <w:sz w:val="26"/>
        </w:rPr>
        <w:t>«Самые</w:t>
      </w:r>
      <w:r>
        <w:rPr>
          <w:spacing w:val="-8"/>
          <w:sz w:val="26"/>
        </w:rPr>
        <w:t xml:space="preserve"> </w:t>
      </w:r>
      <w:r>
        <w:rPr>
          <w:spacing w:val="-2"/>
          <w:sz w:val="26"/>
        </w:rPr>
        <w:t>слова»;</w:t>
      </w:r>
    </w:p>
    <w:p w14:paraId="0BEC598A">
      <w:pPr>
        <w:pStyle w:val="8"/>
        <w:numPr>
          <w:ilvl w:val="0"/>
          <w:numId w:val="1"/>
        </w:numPr>
        <w:tabs>
          <w:tab w:val="left" w:pos="1057"/>
        </w:tabs>
        <w:spacing w:before="0" w:after="0" w:line="298" w:lineRule="exact"/>
        <w:ind w:left="1057" w:right="0" w:hanging="208"/>
        <w:jc w:val="left"/>
        <w:rPr>
          <w:sz w:val="26"/>
        </w:rPr>
      </w:pPr>
      <w:r>
        <w:rPr>
          <w:sz w:val="26"/>
        </w:rPr>
        <w:t>Седугин</w:t>
      </w:r>
      <w:r>
        <w:rPr>
          <w:spacing w:val="51"/>
          <w:sz w:val="26"/>
        </w:rPr>
        <w:t xml:space="preserve"> </w:t>
      </w:r>
      <w:r>
        <w:rPr>
          <w:sz w:val="26"/>
        </w:rPr>
        <w:t>А.</w:t>
      </w:r>
      <w:r>
        <w:rPr>
          <w:spacing w:val="53"/>
          <w:sz w:val="26"/>
        </w:rPr>
        <w:t xml:space="preserve"> </w:t>
      </w:r>
      <w:r>
        <w:rPr>
          <w:sz w:val="26"/>
        </w:rPr>
        <w:t>«Дом</w:t>
      </w:r>
      <w:r>
        <w:rPr>
          <w:spacing w:val="52"/>
          <w:sz w:val="26"/>
        </w:rPr>
        <w:t xml:space="preserve"> </w:t>
      </w:r>
      <w:r>
        <w:rPr>
          <w:sz w:val="26"/>
        </w:rPr>
        <w:t>с</w:t>
      </w:r>
      <w:r>
        <w:rPr>
          <w:spacing w:val="51"/>
          <w:sz w:val="26"/>
        </w:rPr>
        <w:t xml:space="preserve"> </w:t>
      </w:r>
      <w:r>
        <w:rPr>
          <w:sz w:val="26"/>
        </w:rPr>
        <w:t>трубой</w:t>
      </w:r>
      <w:r>
        <w:rPr>
          <w:spacing w:val="51"/>
          <w:sz w:val="26"/>
        </w:rPr>
        <w:t xml:space="preserve"> </w:t>
      </w:r>
      <w:r>
        <w:rPr>
          <w:sz w:val="26"/>
        </w:rPr>
        <w:t>и</w:t>
      </w:r>
      <w:r>
        <w:rPr>
          <w:spacing w:val="53"/>
          <w:sz w:val="26"/>
        </w:rPr>
        <w:t xml:space="preserve"> </w:t>
      </w:r>
      <w:r>
        <w:rPr>
          <w:sz w:val="26"/>
        </w:rPr>
        <w:t>дом</w:t>
      </w:r>
      <w:r>
        <w:rPr>
          <w:spacing w:val="52"/>
          <w:sz w:val="26"/>
        </w:rPr>
        <w:t xml:space="preserve"> </w:t>
      </w:r>
      <w:r>
        <w:rPr>
          <w:sz w:val="26"/>
        </w:rPr>
        <w:t>без</w:t>
      </w:r>
      <w:r>
        <w:rPr>
          <w:spacing w:val="56"/>
          <w:sz w:val="26"/>
        </w:rPr>
        <w:t xml:space="preserve"> </w:t>
      </w:r>
      <w:r>
        <w:rPr>
          <w:sz w:val="26"/>
        </w:rPr>
        <w:t>трубы»,</w:t>
      </w:r>
      <w:r>
        <w:rPr>
          <w:spacing w:val="53"/>
          <w:sz w:val="26"/>
        </w:rPr>
        <w:t xml:space="preserve"> </w:t>
      </w:r>
      <w:r>
        <w:rPr>
          <w:sz w:val="26"/>
        </w:rPr>
        <w:t>«Как</w:t>
      </w:r>
      <w:r>
        <w:rPr>
          <w:spacing w:val="49"/>
          <w:sz w:val="26"/>
        </w:rPr>
        <w:t xml:space="preserve"> </w:t>
      </w:r>
      <w:r>
        <w:rPr>
          <w:sz w:val="26"/>
        </w:rPr>
        <w:t>Артёмка</w:t>
      </w:r>
      <w:r>
        <w:rPr>
          <w:spacing w:val="53"/>
          <w:sz w:val="26"/>
        </w:rPr>
        <w:t xml:space="preserve"> </w:t>
      </w:r>
      <w:r>
        <w:rPr>
          <w:sz w:val="26"/>
        </w:rPr>
        <w:t>котёнка</w:t>
      </w:r>
      <w:r>
        <w:rPr>
          <w:spacing w:val="53"/>
          <w:sz w:val="26"/>
        </w:rPr>
        <w:t xml:space="preserve"> </w:t>
      </w:r>
      <w:r>
        <w:rPr>
          <w:spacing w:val="-2"/>
          <w:sz w:val="26"/>
        </w:rPr>
        <w:t>спас»,</w:t>
      </w:r>
    </w:p>
    <w:p w14:paraId="22CBBF67">
      <w:pPr>
        <w:pStyle w:val="5"/>
        <w:spacing w:before="1"/>
        <w:ind w:firstLine="0"/>
        <w:jc w:val="left"/>
      </w:pPr>
      <w:r>
        <w:t>«Речные</w:t>
      </w:r>
      <w:r>
        <w:rPr>
          <w:spacing w:val="-9"/>
        </w:rPr>
        <w:t xml:space="preserve"> </w:t>
      </w:r>
      <w:r>
        <w:rPr>
          <w:spacing w:val="-2"/>
        </w:rPr>
        <w:t>камешки»;</w:t>
      </w:r>
    </w:p>
    <w:p w14:paraId="7A55350D">
      <w:pPr>
        <w:pStyle w:val="8"/>
        <w:numPr>
          <w:ilvl w:val="0"/>
          <w:numId w:val="1"/>
        </w:numPr>
        <w:tabs>
          <w:tab w:val="left" w:pos="999"/>
        </w:tabs>
        <w:spacing w:before="2" w:after="0" w:line="298" w:lineRule="exact"/>
        <w:ind w:left="999" w:right="0" w:hanging="150"/>
        <w:jc w:val="left"/>
        <w:rPr>
          <w:sz w:val="26"/>
        </w:rPr>
      </w:pPr>
      <w:r>
        <w:rPr>
          <w:sz w:val="26"/>
        </w:rPr>
        <w:t>Солоухин</w:t>
      </w:r>
      <w:r>
        <w:rPr>
          <w:spacing w:val="-8"/>
          <w:sz w:val="26"/>
        </w:rPr>
        <w:t xml:space="preserve"> </w:t>
      </w:r>
      <w:r>
        <w:rPr>
          <w:sz w:val="26"/>
        </w:rPr>
        <w:t>В.</w:t>
      </w:r>
      <w:r>
        <w:rPr>
          <w:spacing w:val="-6"/>
          <w:sz w:val="26"/>
        </w:rPr>
        <w:t xml:space="preserve"> </w:t>
      </w:r>
      <w:r>
        <w:rPr>
          <w:spacing w:val="-2"/>
          <w:sz w:val="26"/>
        </w:rPr>
        <w:t>«Здравствуйте»;</w:t>
      </w:r>
    </w:p>
    <w:p w14:paraId="3BD02C34">
      <w:pPr>
        <w:pStyle w:val="8"/>
        <w:numPr>
          <w:ilvl w:val="0"/>
          <w:numId w:val="1"/>
        </w:numPr>
        <w:tabs>
          <w:tab w:val="left" w:pos="1058"/>
        </w:tabs>
        <w:spacing w:before="0" w:after="0" w:line="240" w:lineRule="auto"/>
        <w:ind w:left="140" w:right="151" w:firstLine="708"/>
        <w:jc w:val="left"/>
        <w:rPr>
          <w:sz w:val="26"/>
        </w:rPr>
      </w:pPr>
      <w:r>
        <w:rPr>
          <w:sz w:val="26"/>
        </w:rPr>
        <w:t>Сухомлинский</w:t>
      </w:r>
      <w:r>
        <w:rPr>
          <w:spacing w:val="40"/>
          <w:sz w:val="26"/>
        </w:rPr>
        <w:t xml:space="preserve"> </w:t>
      </w:r>
      <w:r>
        <w:rPr>
          <w:sz w:val="26"/>
        </w:rPr>
        <w:t>В.</w:t>
      </w:r>
      <w:r>
        <w:rPr>
          <w:spacing w:val="40"/>
          <w:sz w:val="26"/>
        </w:rPr>
        <w:t xml:space="preserve"> </w:t>
      </w:r>
      <w:r>
        <w:rPr>
          <w:sz w:val="26"/>
        </w:rPr>
        <w:t>«Кому</w:t>
      </w:r>
      <w:r>
        <w:rPr>
          <w:spacing w:val="40"/>
          <w:sz w:val="26"/>
        </w:rPr>
        <w:t xml:space="preserve"> </w:t>
      </w:r>
      <w:r>
        <w:rPr>
          <w:sz w:val="26"/>
        </w:rPr>
        <w:t>идти</w:t>
      </w:r>
      <w:r>
        <w:rPr>
          <w:spacing w:val="40"/>
          <w:sz w:val="26"/>
        </w:rPr>
        <w:t xml:space="preserve"> </w:t>
      </w:r>
      <w:r>
        <w:rPr>
          <w:sz w:val="26"/>
        </w:rPr>
        <w:t>за</w:t>
      </w:r>
      <w:r>
        <w:rPr>
          <w:spacing w:val="40"/>
          <w:sz w:val="26"/>
        </w:rPr>
        <w:t xml:space="preserve"> </w:t>
      </w:r>
      <w:r>
        <w:rPr>
          <w:sz w:val="26"/>
        </w:rPr>
        <w:t>дровами»,</w:t>
      </w:r>
      <w:r>
        <w:rPr>
          <w:spacing w:val="40"/>
          <w:sz w:val="26"/>
        </w:rPr>
        <w:t xml:space="preserve"> </w:t>
      </w:r>
      <w:r>
        <w:rPr>
          <w:sz w:val="26"/>
        </w:rPr>
        <w:t>«Почему</w:t>
      </w:r>
      <w:r>
        <w:rPr>
          <w:spacing w:val="40"/>
          <w:sz w:val="26"/>
        </w:rPr>
        <w:t xml:space="preserve"> </w:t>
      </w:r>
      <w:r>
        <w:rPr>
          <w:sz w:val="26"/>
        </w:rPr>
        <w:t>плачет</w:t>
      </w:r>
      <w:r>
        <w:rPr>
          <w:spacing w:val="40"/>
          <w:sz w:val="26"/>
        </w:rPr>
        <w:t xml:space="preserve"> </w:t>
      </w:r>
      <w:r>
        <w:rPr>
          <w:sz w:val="26"/>
        </w:rPr>
        <w:t>синичка»,</w:t>
      </w:r>
      <w:r>
        <w:rPr>
          <w:spacing w:val="40"/>
          <w:sz w:val="26"/>
        </w:rPr>
        <w:t xml:space="preserve"> </w:t>
      </w:r>
      <w:r>
        <w:rPr>
          <w:sz w:val="26"/>
        </w:rPr>
        <w:t>«Как мальчишки мёд съели»;</w:t>
      </w:r>
    </w:p>
    <w:p w14:paraId="251275BF">
      <w:pPr>
        <w:pStyle w:val="8"/>
        <w:numPr>
          <w:ilvl w:val="0"/>
          <w:numId w:val="1"/>
        </w:numPr>
        <w:tabs>
          <w:tab w:val="left" w:pos="999"/>
        </w:tabs>
        <w:spacing w:before="0" w:after="0" w:line="299" w:lineRule="exact"/>
        <w:ind w:left="999" w:right="0" w:hanging="150"/>
        <w:jc w:val="left"/>
        <w:rPr>
          <w:sz w:val="26"/>
        </w:rPr>
      </w:pPr>
      <w:r>
        <w:rPr>
          <w:sz w:val="26"/>
        </w:rPr>
        <w:t>Твардовский</w:t>
      </w:r>
      <w:r>
        <w:rPr>
          <w:spacing w:val="-10"/>
          <w:sz w:val="26"/>
        </w:rPr>
        <w:t xml:space="preserve"> </w:t>
      </w:r>
      <w:r>
        <w:rPr>
          <w:sz w:val="26"/>
        </w:rPr>
        <w:t>А.</w:t>
      </w:r>
      <w:r>
        <w:rPr>
          <w:spacing w:val="-8"/>
          <w:sz w:val="26"/>
        </w:rPr>
        <w:t xml:space="preserve"> </w:t>
      </w:r>
      <w:r>
        <w:rPr>
          <w:sz w:val="26"/>
        </w:rPr>
        <w:t>«Гармонь»</w:t>
      </w:r>
      <w:r>
        <w:rPr>
          <w:spacing w:val="-10"/>
          <w:sz w:val="26"/>
        </w:rPr>
        <w:t xml:space="preserve"> </w:t>
      </w:r>
      <w:r>
        <w:rPr>
          <w:sz w:val="26"/>
        </w:rPr>
        <w:t>(отрывок</w:t>
      </w:r>
      <w:r>
        <w:rPr>
          <w:spacing w:val="-11"/>
          <w:sz w:val="26"/>
        </w:rPr>
        <w:t xml:space="preserve"> </w:t>
      </w:r>
      <w:r>
        <w:rPr>
          <w:sz w:val="26"/>
        </w:rPr>
        <w:t>из</w:t>
      </w:r>
      <w:r>
        <w:rPr>
          <w:spacing w:val="-9"/>
          <w:sz w:val="26"/>
        </w:rPr>
        <w:t xml:space="preserve"> </w:t>
      </w:r>
      <w:r>
        <w:rPr>
          <w:sz w:val="26"/>
        </w:rPr>
        <w:t>поэмы</w:t>
      </w:r>
      <w:r>
        <w:rPr>
          <w:spacing w:val="-7"/>
          <w:sz w:val="26"/>
        </w:rPr>
        <w:t xml:space="preserve"> </w:t>
      </w:r>
      <w:r>
        <w:rPr>
          <w:sz w:val="26"/>
        </w:rPr>
        <w:t>«Василий</w:t>
      </w:r>
      <w:r>
        <w:rPr>
          <w:spacing w:val="-10"/>
          <w:sz w:val="26"/>
        </w:rPr>
        <w:t xml:space="preserve"> </w:t>
      </w:r>
      <w:r>
        <w:rPr>
          <w:spacing w:val="-2"/>
          <w:sz w:val="26"/>
        </w:rPr>
        <w:t>Теркин»);</w:t>
      </w:r>
    </w:p>
    <w:p w14:paraId="5D4C6597">
      <w:pPr>
        <w:pStyle w:val="8"/>
        <w:numPr>
          <w:ilvl w:val="0"/>
          <w:numId w:val="1"/>
        </w:numPr>
        <w:tabs>
          <w:tab w:val="left" w:pos="999"/>
        </w:tabs>
        <w:spacing w:before="0" w:after="0" w:line="298" w:lineRule="exact"/>
        <w:ind w:left="999" w:right="0" w:hanging="150"/>
        <w:jc w:val="left"/>
        <w:rPr>
          <w:sz w:val="26"/>
        </w:rPr>
      </w:pPr>
      <w:r>
        <w:rPr>
          <w:sz w:val="26"/>
        </w:rPr>
        <w:t>Тимершин</w:t>
      </w:r>
      <w:r>
        <w:rPr>
          <w:spacing w:val="-9"/>
          <w:sz w:val="26"/>
        </w:rPr>
        <w:t xml:space="preserve"> </w:t>
      </w:r>
      <w:r>
        <w:rPr>
          <w:sz w:val="26"/>
        </w:rPr>
        <w:t>Р.</w:t>
      </w:r>
      <w:r>
        <w:rPr>
          <w:spacing w:val="-5"/>
          <w:sz w:val="26"/>
        </w:rPr>
        <w:t xml:space="preserve"> </w:t>
      </w:r>
      <w:r>
        <w:rPr>
          <w:sz w:val="26"/>
        </w:rPr>
        <w:t>«Где</w:t>
      </w:r>
      <w:r>
        <w:rPr>
          <w:spacing w:val="-9"/>
          <w:sz w:val="26"/>
        </w:rPr>
        <w:t xml:space="preserve"> </w:t>
      </w:r>
      <w:r>
        <w:rPr>
          <w:sz w:val="26"/>
        </w:rPr>
        <w:t>лежало</w:t>
      </w:r>
      <w:r>
        <w:rPr>
          <w:spacing w:val="-8"/>
          <w:sz w:val="26"/>
        </w:rPr>
        <w:t xml:space="preserve"> </w:t>
      </w:r>
      <w:r>
        <w:rPr>
          <w:spacing w:val="-2"/>
          <w:sz w:val="26"/>
        </w:rPr>
        <w:t>спасибо»;</w:t>
      </w:r>
    </w:p>
    <w:p w14:paraId="28EC5006">
      <w:pPr>
        <w:pStyle w:val="8"/>
        <w:numPr>
          <w:ilvl w:val="0"/>
          <w:numId w:val="1"/>
        </w:numPr>
        <w:tabs>
          <w:tab w:val="left" w:pos="1177"/>
          <w:tab w:val="left" w:pos="2660"/>
          <w:tab w:val="left" w:pos="3157"/>
          <w:tab w:val="left" w:pos="4716"/>
          <w:tab w:val="left" w:pos="6100"/>
          <w:tab w:val="left" w:pos="7472"/>
          <w:tab w:val="left" w:pos="8868"/>
          <w:tab w:val="left" w:pos="9540"/>
        </w:tabs>
        <w:spacing w:before="0" w:after="0" w:line="240" w:lineRule="auto"/>
        <w:ind w:left="140" w:right="148" w:firstLine="708"/>
        <w:jc w:val="left"/>
        <w:rPr>
          <w:sz w:val="26"/>
        </w:rPr>
      </w:pPr>
      <w:r>
        <w:rPr>
          <w:spacing w:val="-2"/>
          <w:sz w:val="26"/>
        </w:rPr>
        <w:t>Тихомиров</w:t>
      </w:r>
      <w:r>
        <w:rPr>
          <w:sz w:val="26"/>
        </w:rPr>
        <w:tab/>
      </w:r>
      <w:r>
        <w:rPr>
          <w:spacing w:val="-6"/>
          <w:sz w:val="26"/>
        </w:rPr>
        <w:t>О.</w:t>
      </w:r>
      <w:r>
        <w:rPr>
          <w:sz w:val="26"/>
        </w:rPr>
        <w:tab/>
      </w:r>
      <w:r>
        <w:rPr>
          <w:spacing w:val="-2"/>
          <w:sz w:val="26"/>
        </w:rPr>
        <w:t>«Александр</w:t>
      </w:r>
      <w:r>
        <w:rPr>
          <w:sz w:val="26"/>
        </w:rPr>
        <w:tab/>
      </w:r>
      <w:r>
        <w:rPr>
          <w:spacing w:val="-2"/>
          <w:sz w:val="26"/>
        </w:rPr>
        <w:t>Невский»,</w:t>
      </w:r>
      <w:r>
        <w:rPr>
          <w:sz w:val="26"/>
        </w:rPr>
        <w:tab/>
      </w:r>
      <w:r>
        <w:rPr>
          <w:spacing w:val="-2"/>
          <w:sz w:val="26"/>
        </w:rPr>
        <w:t>«Дмитрий</w:t>
      </w:r>
      <w:r>
        <w:rPr>
          <w:sz w:val="26"/>
        </w:rPr>
        <w:tab/>
      </w:r>
      <w:r>
        <w:rPr>
          <w:spacing w:val="-2"/>
          <w:sz w:val="26"/>
        </w:rPr>
        <w:t>Донской»,</w:t>
      </w:r>
      <w:r>
        <w:rPr>
          <w:sz w:val="26"/>
        </w:rPr>
        <w:tab/>
      </w:r>
      <w:r>
        <w:rPr>
          <w:spacing w:val="-4"/>
          <w:sz w:val="26"/>
        </w:rPr>
        <w:t>«На</w:t>
      </w:r>
      <w:r>
        <w:rPr>
          <w:sz w:val="26"/>
        </w:rPr>
        <w:tab/>
      </w:r>
      <w:r>
        <w:rPr>
          <w:spacing w:val="-4"/>
          <w:sz w:val="26"/>
        </w:rPr>
        <w:t xml:space="preserve">поле </w:t>
      </w:r>
      <w:r>
        <w:rPr>
          <w:spacing w:val="-2"/>
          <w:sz w:val="26"/>
        </w:rPr>
        <w:t>Куликовом»;</w:t>
      </w:r>
    </w:p>
    <w:p w14:paraId="4A10B6A7">
      <w:pPr>
        <w:pStyle w:val="8"/>
        <w:numPr>
          <w:ilvl w:val="0"/>
          <w:numId w:val="1"/>
        </w:numPr>
        <w:tabs>
          <w:tab w:val="left" w:pos="999"/>
        </w:tabs>
        <w:spacing w:before="2" w:after="0" w:line="298" w:lineRule="exact"/>
        <w:ind w:left="999" w:right="0" w:hanging="150"/>
        <w:jc w:val="left"/>
        <w:rPr>
          <w:sz w:val="26"/>
        </w:rPr>
      </w:pPr>
      <w:r>
        <w:rPr>
          <w:sz w:val="26"/>
        </w:rPr>
        <w:t>Толстой</w:t>
      </w:r>
      <w:r>
        <w:rPr>
          <w:spacing w:val="-9"/>
          <w:sz w:val="26"/>
        </w:rPr>
        <w:t xml:space="preserve"> </w:t>
      </w:r>
      <w:r>
        <w:rPr>
          <w:sz w:val="26"/>
        </w:rPr>
        <w:t>Л.Н.</w:t>
      </w:r>
      <w:r>
        <w:rPr>
          <w:spacing w:val="-10"/>
          <w:sz w:val="26"/>
        </w:rPr>
        <w:t xml:space="preserve"> </w:t>
      </w:r>
      <w:r>
        <w:rPr>
          <w:sz w:val="26"/>
        </w:rPr>
        <w:t>«Два</w:t>
      </w:r>
      <w:r>
        <w:rPr>
          <w:spacing w:val="-12"/>
          <w:sz w:val="26"/>
        </w:rPr>
        <w:t xml:space="preserve"> </w:t>
      </w:r>
      <w:r>
        <w:rPr>
          <w:sz w:val="26"/>
        </w:rPr>
        <w:t>товарища»,</w:t>
      </w:r>
      <w:r>
        <w:rPr>
          <w:spacing w:val="-10"/>
          <w:sz w:val="26"/>
        </w:rPr>
        <w:t xml:space="preserve"> </w:t>
      </w:r>
      <w:r>
        <w:rPr>
          <w:sz w:val="26"/>
        </w:rPr>
        <w:t>«Котёнок»,</w:t>
      </w:r>
      <w:r>
        <w:rPr>
          <w:spacing w:val="-11"/>
          <w:sz w:val="26"/>
        </w:rPr>
        <w:t xml:space="preserve"> </w:t>
      </w:r>
      <w:r>
        <w:rPr>
          <w:spacing w:val="-2"/>
          <w:sz w:val="26"/>
        </w:rPr>
        <w:t>«Косточка»;</w:t>
      </w:r>
    </w:p>
    <w:p w14:paraId="757A0644">
      <w:pPr>
        <w:pStyle w:val="8"/>
        <w:numPr>
          <w:ilvl w:val="0"/>
          <w:numId w:val="1"/>
        </w:numPr>
        <w:tabs>
          <w:tab w:val="left" w:pos="999"/>
        </w:tabs>
        <w:spacing w:before="0" w:after="0" w:line="298" w:lineRule="exact"/>
        <w:ind w:left="999" w:right="0" w:hanging="150"/>
        <w:jc w:val="left"/>
        <w:rPr>
          <w:sz w:val="26"/>
        </w:rPr>
      </w:pPr>
      <w:r>
        <w:rPr>
          <w:sz w:val="26"/>
        </w:rPr>
        <w:t>Толстой</w:t>
      </w:r>
      <w:r>
        <w:rPr>
          <w:spacing w:val="-8"/>
          <w:sz w:val="26"/>
        </w:rPr>
        <w:t xml:space="preserve"> </w:t>
      </w:r>
      <w:r>
        <w:rPr>
          <w:sz w:val="26"/>
        </w:rPr>
        <w:t>Н.</w:t>
      </w:r>
      <w:r>
        <w:rPr>
          <w:spacing w:val="-7"/>
          <w:sz w:val="26"/>
        </w:rPr>
        <w:t xml:space="preserve"> </w:t>
      </w:r>
      <w:r>
        <w:rPr>
          <w:spacing w:val="-2"/>
          <w:sz w:val="26"/>
        </w:rPr>
        <w:t>«Памятник»;</w:t>
      </w:r>
    </w:p>
    <w:p w14:paraId="5AA4A3F5">
      <w:pPr>
        <w:pStyle w:val="8"/>
        <w:numPr>
          <w:ilvl w:val="0"/>
          <w:numId w:val="1"/>
        </w:numPr>
        <w:tabs>
          <w:tab w:val="left" w:pos="999"/>
        </w:tabs>
        <w:spacing w:before="1" w:after="0" w:line="298" w:lineRule="exact"/>
        <w:ind w:left="999" w:right="0" w:hanging="150"/>
        <w:jc w:val="left"/>
        <w:rPr>
          <w:sz w:val="26"/>
        </w:rPr>
      </w:pPr>
      <w:r>
        <w:rPr>
          <w:sz w:val="26"/>
        </w:rPr>
        <w:t>Ушинский</w:t>
      </w:r>
      <w:r>
        <w:rPr>
          <w:spacing w:val="-9"/>
          <w:sz w:val="26"/>
        </w:rPr>
        <w:t xml:space="preserve"> </w:t>
      </w:r>
      <w:r>
        <w:rPr>
          <w:sz w:val="26"/>
        </w:rPr>
        <w:t>К.</w:t>
      </w:r>
      <w:r>
        <w:rPr>
          <w:spacing w:val="-7"/>
          <w:sz w:val="26"/>
        </w:rPr>
        <w:t xml:space="preserve"> </w:t>
      </w:r>
      <w:r>
        <w:rPr>
          <w:sz w:val="26"/>
        </w:rPr>
        <w:t>«Наше</w:t>
      </w:r>
      <w:r>
        <w:rPr>
          <w:spacing w:val="-7"/>
          <w:sz w:val="26"/>
        </w:rPr>
        <w:t xml:space="preserve"> </w:t>
      </w:r>
      <w:r>
        <w:rPr>
          <w:spacing w:val="-2"/>
          <w:sz w:val="26"/>
        </w:rPr>
        <w:t>Отечество»;</w:t>
      </w:r>
    </w:p>
    <w:p w14:paraId="68406BE4">
      <w:pPr>
        <w:pStyle w:val="8"/>
        <w:numPr>
          <w:ilvl w:val="0"/>
          <w:numId w:val="1"/>
        </w:numPr>
        <w:tabs>
          <w:tab w:val="left" w:pos="999"/>
        </w:tabs>
        <w:spacing w:before="0" w:after="0" w:line="298" w:lineRule="exact"/>
        <w:ind w:left="999" w:right="0" w:hanging="150"/>
        <w:jc w:val="left"/>
        <w:rPr>
          <w:sz w:val="26"/>
        </w:rPr>
      </w:pPr>
      <w:r>
        <w:rPr>
          <w:sz w:val="26"/>
        </w:rPr>
        <w:t>Шамов</w:t>
      </w:r>
      <w:r>
        <w:rPr>
          <w:spacing w:val="-8"/>
          <w:sz w:val="26"/>
        </w:rPr>
        <w:t xml:space="preserve"> </w:t>
      </w:r>
      <w:r>
        <w:rPr>
          <w:sz w:val="26"/>
        </w:rPr>
        <w:t>И.</w:t>
      </w:r>
      <w:r>
        <w:rPr>
          <w:spacing w:val="-7"/>
          <w:sz w:val="26"/>
        </w:rPr>
        <w:t xml:space="preserve"> </w:t>
      </w:r>
      <w:r>
        <w:rPr>
          <w:sz w:val="26"/>
        </w:rPr>
        <w:t>«На</w:t>
      </w:r>
      <w:r>
        <w:rPr>
          <w:spacing w:val="-6"/>
          <w:sz w:val="26"/>
        </w:rPr>
        <w:t xml:space="preserve"> </w:t>
      </w:r>
      <w:r>
        <w:rPr>
          <w:sz w:val="26"/>
        </w:rPr>
        <w:t>дальнем</w:t>
      </w:r>
      <w:r>
        <w:rPr>
          <w:spacing w:val="-8"/>
          <w:sz w:val="26"/>
        </w:rPr>
        <w:t xml:space="preserve"> </w:t>
      </w:r>
      <w:r>
        <w:rPr>
          <w:spacing w:val="-2"/>
          <w:sz w:val="26"/>
        </w:rPr>
        <w:t>рубеже»;</w:t>
      </w:r>
    </w:p>
    <w:p w14:paraId="472EB1EA">
      <w:pPr>
        <w:pStyle w:val="8"/>
        <w:numPr>
          <w:ilvl w:val="0"/>
          <w:numId w:val="1"/>
        </w:numPr>
        <w:tabs>
          <w:tab w:val="left" w:pos="999"/>
        </w:tabs>
        <w:spacing w:before="1" w:after="0" w:line="240" w:lineRule="auto"/>
        <w:ind w:left="999" w:right="0" w:hanging="150"/>
        <w:jc w:val="left"/>
        <w:rPr>
          <w:sz w:val="26"/>
        </w:rPr>
      </w:pPr>
      <w:r>
        <w:rPr>
          <w:sz w:val="26"/>
        </w:rPr>
        <w:t>Шергин</w:t>
      </w:r>
      <w:r>
        <w:rPr>
          <w:spacing w:val="-8"/>
          <w:sz w:val="26"/>
        </w:rPr>
        <w:t xml:space="preserve"> </w:t>
      </w:r>
      <w:r>
        <w:rPr>
          <w:sz w:val="26"/>
        </w:rPr>
        <w:t>Б.</w:t>
      </w:r>
      <w:r>
        <w:rPr>
          <w:spacing w:val="-3"/>
          <w:sz w:val="26"/>
        </w:rPr>
        <w:t xml:space="preserve"> </w:t>
      </w:r>
      <w:r>
        <w:rPr>
          <w:sz w:val="26"/>
        </w:rPr>
        <w:t>«Одно</w:t>
      </w:r>
      <w:r>
        <w:rPr>
          <w:spacing w:val="-8"/>
          <w:sz w:val="26"/>
        </w:rPr>
        <w:t xml:space="preserve"> </w:t>
      </w:r>
      <w:r>
        <w:rPr>
          <w:sz w:val="26"/>
        </w:rPr>
        <w:t>дело</w:t>
      </w:r>
      <w:r>
        <w:rPr>
          <w:spacing w:val="-8"/>
          <w:sz w:val="26"/>
        </w:rPr>
        <w:t xml:space="preserve"> </w:t>
      </w:r>
      <w:r>
        <w:rPr>
          <w:sz w:val="26"/>
        </w:rPr>
        <w:t>делаешь,</w:t>
      </w:r>
      <w:r>
        <w:rPr>
          <w:spacing w:val="-7"/>
          <w:sz w:val="26"/>
        </w:rPr>
        <w:t xml:space="preserve"> </w:t>
      </w:r>
      <w:r>
        <w:rPr>
          <w:sz w:val="26"/>
        </w:rPr>
        <w:t>другое</w:t>
      </w:r>
      <w:r>
        <w:rPr>
          <w:spacing w:val="-8"/>
          <w:sz w:val="26"/>
        </w:rPr>
        <w:t xml:space="preserve"> </w:t>
      </w:r>
      <w:r>
        <w:rPr>
          <w:sz w:val="26"/>
        </w:rPr>
        <w:t>не</w:t>
      </w:r>
      <w:r>
        <w:rPr>
          <w:spacing w:val="-5"/>
          <w:sz w:val="26"/>
        </w:rPr>
        <w:t xml:space="preserve"> </w:t>
      </w:r>
      <w:r>
        <w:rPr>
          <w:spacing w:val="-2"/>
          <w:sz w:val="26"/>
        </w:rPr>
        <w:t>порть»;</w:t>
      </w:r>
    </w:p>
    <w:p w14:paraId="2349E198">
      <w:pPr>
        <w:pStyle w:val="8"/>
        <w:numPr>
          <w:ilvl w:val="0"/>
          <w:numId w:val="1"/>
        </w:numPr>
        <w:tabs>
          <w:tab w:val="left" w:pos="999"/>
        </w:tabs>
        <w:spacing w:before="1" w:after="0" w:line="298" w:lineRule="exact"/>
        <w:ind w:left="999" w:right="0" w:hanging="150"/>
        <w:jc w:val="left"/>
        <w:rPr>
          <w:sz w:val="26"/>
        </w:rPr>
      </w:pPr>
      <w:r>
        <w:rPr>
          <w:sz w:val="26"/>
        </w:rPr>
        <w:t>Шим</w:t>
      </w:r>
      <w:r>
        <w:rPr>
          <w:spacing w:val="-5"/>
          <w:sz w:val="26"/>
        </w:rPr>
        <w:t xml:space="preserve"> </w:t>
      </w:r>
      <w:r>
        <w:rPr>
          <w:sz w:val="26"/>
        </w:rPr>
        <w:t>Э.</w:t>
      </w:r>
      <w:r>
        <w:rPr>
          <w:spacing w:val="-4"/>
          <w:sz w:val="26"/>
        </w:rPr>
        <w:t xml:space="preserve"> </w:t>
      </w:r>
      <w:r>
        <w:rPr>
          <w:sz w:val="26"/>
        </w:rPr>
        <w:t>«Не</w:t>
      </w:r>
      <w:r>
        <w:rPr>
          <w:spacing w:val="-6"/>
          <w:sz w:val="26"/>
        </w:rPr>
        <w:t xml:space="preserve"> </w:t>
      </w:r>
      <w:r>
        <w:rPr>
          <w:spacing w:val="-2"/>
          <w:sz w:val="26"/>
        </w:rPr>
        <w:t>смей»;</w:t>
      </w:r>
    </w:p>
    <w:p w14:paraId="26517D55">
      <w:pPr>
        <w:pStyle w:val="8"/>
        <w:numPr>
          <w:ilvl w:val="0"/>
          <w:numId w:val="1"/>
        </w:numPr>
        <w:tabs>
          <w:tab w:val="left" w:pos="999"/>
        </w:tabs>
        <w:spacing w:before="0" w:after="0" w:line="298" w:lineRule="exact"/>
        <w:ind w:left="999" w:right="0" w:hanging="150"/>
        <w:jc w:val="left"/>
        <w:rPr>
          <w:sz w:val="26"/>
        </w:rPr>
      </w:pPr>
      <w:r>
        <w:rPr>
          <w:sz w:val="26"/>
        </w:rPr>
        <w:t>Юсупов</w:t>
      </w:r>
      <w:r>
        <w:rPr>
          <w:spacing w:val="-12"/>
          <w:sz w:val="26"/>
        </w:rPr>
        <w:t xml:space="preserve"> </w:t>
      </w:r>
      <w:r>
        <w:rPr>
          <w:sz w:val="26"/>
        </w:rPr>
        <w:t>Н.</w:t>
      </w:r>
      <w:r>
        <w:rPr>
          <w:spacing w:val="-7"/>
          <w:sz w:val="26"/>
        </w:rPr>
        <w:t xml:space="preserve"> </w:t>
      </w:r>
      <w:r>
        <w:rPr>
          <w:sz w:val="26"/>
        </w:rPr>
        <w:t>«Папа</w:t>
      </w:r>
      <w:r>
        <w:rPr>
          <w:spacing w:val="-10"/>
          <w:sz w:val="26"/>
        </w:rPr>
        <w:t xml:space="preserve"> </w:t>
      </w:r>
      <w:r>
        <w:rPr>
          <w:sz w:val="26"/>
        </w:rPr>
        <w:t>разбил</w:t>
      </w:r>
      <w:r>
        <w:rPr>
          <w:spacing w:val="-11"/>
          <w:sz w:val="26"/>
        </w:rPr>
        <w:t xml:space="preserve"> </w:t>
      </w:r>
      <w:r>
        <w:rPr>
          <w:sz w:val="26"/>
        </w:rPr>
        <w:t>драгоценную</w:t>
      </w:r>
      <w:r>
        <w:rPr>
          <w:spacing w:val="-11"/>
          <w:sz w:val="26"/>
        </w:rPr>
        <w:t xml:space="preserve"> </w:t>
      </w:r>
      <w:r>
        <w:rPr>
          <w:spacing w:val="-2"/>
          <w:sz w:val="26"/>
        </w:rPr>
        <w:t>вазу»</w:t>
      </w:r>
    </w:p>
    <w:p w14:paraId="1D417BC5">
      <w:pPr>
        <w:pStyle w:val="8"/>
        <w:spacing w:after="0" w:line="298" w:lineRule="exact"/>
        <w:jc w:val="left"/>
        <w:rPr>
          <w:sz w:val="26"/>
        </w:rPr>
        <w:sectPr>
          <w:pgSz w:w="11910" w:h="16840"/>
          <w:pgMar w:top="760" w:right="708" w:bottom="280" w:left="992" w:header="720" w:footer="720" w:gutter="0"/>
          <w:cols w:space="720" w:num="1"/>
        </w:sectPr>
      </w:pPr>
    </w:p>
    <w:p w14:paraId="19E69811">
      <w:pPr>
        <w:pStyle w:val="2"/>
        <w:spacing w:before="73" w:line="298" w:lineRule="exact"/>
        <w:ind w:right="61"/>
      </w:pPr>
      <w:r>
        <w:rPr>
          <w:color w:val="FF0000"/>
          <w:spacing w:val="-2"/>
        </w:rPr>
        <w:t>Консультация</w:t>
      </w:r>
    </w:p>
    <w:p w14:paraId="14849BB1">
      <w:pPr>
        <w:spacing w:before="0"/>
        <w:ind w:left="1861" w:right="1869" w:firstLine="0"/>
        <w:jc w:val="center"/>
        <w:rPr>
          <w:b/>
          <w:sz w:val="26"/>
        </w:rPr>
      </w:pPr>
      <w:r>
        <w:rPr>
          <w:b/>
          <w:color w:val="FF0000"/>
          <w:sz w:val="26"/>
        </w:rPr>
        <w:t>«Ознакомление</w:t>
      </w:r>
      <w:r>
        <w:rPr>
          <w:b/>
          <w:color w:val="FF0000"/>
          <w:spacing w:val="-11"/>
          <w:sz w:val="26"/>
        </w:rPr>
        <w:t xml:space="preserve"> </w:t>
      </w:r>
      <w:r>
        <w:rPr>
          <w:b/>
          <w:color w:val="FF0000"/>
          <w:sz w:val="26"/>
        </w:rPr>
        <w:t>детей</w:t>
      </w:r>
      <w:r>
        <w:rPr>
          <w:b/>
          <w:color w:val="FF0000"/>
          <w:spacing w:val="-11"/>
          <w:sz w:val="26"/>
        </w:rPr>
        <w:t xml:space="preserve"> </w:t>
      </w:r>
      <w:r>
        <w:rPr>
          <w:b/>
          <w:color w:val="FF0000"/>
          <w:sz w:val="26"/>
        </w:rPr>
        <w:t>старшего</w:t>
      </w:r>
      <w:r>
        <w:rPr>
          <w:b/>
          <w:color w:val="FF0000"/>
          <w:spacing w:val="-11"/>
          <w:sz w:val="26"/>
        </w:rPr>
        <w:t xml:space="preserve"> </w:t>
      </w:r>
      <w:r>
        <w:rPr>
          <w:b/>
          <w:color w:val="FF0000"/>
          <w:sz w:val="26"/>
        </w:rPr>
        <w:t>дошкольного</w:t>
      </w:r>
      <w:r>
        <w:rPr>
          <w:b/>
          <w:color w:val="FF0000"/>
          <w:spacing w:val="-9"/>
          <w:sz w:val="26"/>
        </w:rPr>
        <w:t xml:space="preserve"> </w:t>
      </w:r>
      <w:r>
        <w:rPr>
          <w:b/>
          <w:color w:val="FF0000"/>
          <w:sz w:val="26"/>
        </w:rPr>
        <w:t>возраста с историей российской армии»</w:t>
      </w:r>
    </w:p>
    <w:p w14:paraId="05EB950F">
      <w:pPr>
        <w:pStyle w:val="5"/>
        <w:spacing w:before="202"/>
        <w:ind w:left="0" w:firstLine="0"/>
        <w:jc w:val="left"/>
        <w:rPr>
          <w:b/>
        </w:rPr>
      </w:pPr>
    </w:p>
    <w:p w14:paraId="6258F306">
      <w:pPr>
        <w:pStyle w:val="5"/>
        <w:ind w:right="141"/>
      </w:pPr>
      <w: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14:paraId="39E368EA">
      <w:pPr>
        <w:pStyle w:val="5"/>
        <w:spacing w:before="1"/>
        <w:ind w:right="139"/>
      </w:pPr>
      <w: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14:paraId="019A5A84">
      <w:pPr>
        <w:pStyle w:val="5"/>
        <w:ind w:right="144"/>
      </w:pPr>
      <w:r>
        <w:t>Быть патриотом – значит ощущать себя неотъемлемой частью Отечества.</w:t>
      </w:r>
      <w:r>
        <w:rPr>
          <w:spacing w:val="40"/>
        </w:rPr>
        <w:t xml:space="preserve"> </w:t>
      </w:r>
      <w:r>
        <w:t>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14:paraId="4F7A9A88">
      <w:pPr>
        <w:pStyle w:val="5"/>
        <w:spacing w:before="1"/>
        <w:ind w:right="144"/>
      </w:pPr>
      <w: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14:paraId="086F9FDB">
      <w:pPr>
        <w:pStyle w:val="5"/>
        <w:ind w:right="148"/>
      </w:pPr>
      <w:r>
        <w:t>Семья и дошкольное учреждение – два главных института социализации детей.</w:t>
      </w:r>
      <w:r>
        <w:rPr>
          <w:spacing w:val="40"/>
        </w:rPr>
        <w:t xml:space="preserve"> </w:t>
      </w:r>
      <w:r>
        <w:t>Их воспитательные функции различны, но для всестороннего развития личности</w:t>
      </w:r>
      <w:r>
        <w:rPr>
          <w:spacing w:val="40"/>
        </w:rPr>
        <w:t xml:space="preserve"> </w:t>
      </w:r>
      <w:r>
        <w:t>ребенка необходимо их взаимодействие.</w:t>
      </w:r>
    </w:p>
    <w:p w14:paraId="46DA9317">
      <w:pPr>
        <w:pStyle w:val="5"/>
        <w:ind w:right="139"/>
      </w:pPr>
      <w:r>
        <w:t>Перед родителями и детским садом стоит нелегкая задача – донести всю глубину понятия «гражданин Отечества» до маленького человека, привить ему</w:t>
      </w:r>
      <w:r>
        <w:rPr>
          <w:spacing w:val="-2"/>
        </w:rPr>
        <w:t xml:space="preserve"> </w:t>
      </w:r>
      <w:r>
        <w:t>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14:paraId="67822C5E">
      <w:pPr>
        <w:pStyle w:val="5"/>
        <w:ind w:right="145"/>
      </w:pPr>
      <w: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w:t>
      </w:r>
      <w:r>
        <w:rPr>
          <w:spacing w:val="-6"/>
        </w:rPr>
        <w:t xml:space="preserve"> </w:t>
      </w:r>
      <w:r>
        <w:t>искренностью,</w:t>
      </w:r>
      <w:r>
        <w:rPr>
          <w:spacing w:val="-6"/>
        </w:rPr>
        <w:t xml:space="preserve"> </w:t>
      </w:r>
      <w:r>
        <w:t>красотой,</w:t>
      </w:r>
      <w:r>
        <w:rPr>
          <w:spacing w:val="-3"/>
        </w:rPr>
        <w:t xml:space="preserve"> </w:t>
      </w:r>
      <w:r>
        <w:t>глубоким</w:t>
      </w:r>
      <w:r>
        <w:rPr>
          <w:spacing w:val="-6"/>
        </w:rPr>
        <w:t xml:space="preserve"> </w:t>
      </w:r>
      <w:r>
        <w:t>содержанием?</w:t>
      </w:r>
      <w:r>
        <w:rPr>
          <w:spacing w:val="-3"/>
        </w:rPr>
        <w:t xml:space="preserve"> </w:t>
      </w:r>
      <w:r>
        <w:t>Это</w:t>
      </w:r>
      <w:r>
        <w:rPr>
          <w:spacing w:val="-4"/>
        </w:rPr>
        <w:t xml:space="preserve"> </w:t>
      </w:r>
      <w:r>
        <w:t>многовековая</w:t>
      </w:r>
      <w:r>
        <w:rPr>
          <w:spacing w:val="-5"/>
        </w:rPr>
        <w:t xml:space="preserve"> </w:t>
      </w:r>
      <w:r>
        <w:t>история</w:t>
      </w:r>
      <w:r>
        <w:rPr>
          <w:spacing w:val="-6"/>
        </w:rPr>
        <w:t xml:space="preserve"> </w:t>
      </w:r>
      <w:r>
        <w:t>и культура нашей Родины.</w:t>
      </w:r>
    </w:p>
    <w:p w14:paraId="6FCF7CFE">
      <w:pPr>
        <w:pStyle w:val="5"/>
        <w:spacing w:before="8"/>
        <w:ind w:left="0" w:firstLine="0"/>
        <w:jc w:val="left"/>
      </w:pPr>
    </w:p>
    <w:p w14:paraId="26BAF9C3">
      <w:pPr>
        <w:pStyle w:val="2"/>
        <w:ind w:right="63"/>
      </w:pPr>
      <w:r>
        <w:rPr>
          <w:spacing w:val="-2"/>
        </w:rPr>
        <w:t>Рекомендации</w:t>
      </w:r>
      <w:r>
        <w:rPr>
          <w:spacing w:val="6"/>
        </w:rPr>
        <w:t xml:space="preserve"> </w:t>
      </w:r>
      <w:r>
        <w:rPr>
          <w:spacing w:val="-2"/>
        </w:rPr>
        <w:t>родителям.</w:t>
      </w:r>
    </w:p>
    <w:p w14:paraId="01935CB2">
      <w:pPr>
        <w:pStyle w:val="5"/>
        <w:spacing w:before="292"/>
        <w:ind w:right="150"/>
      </w:pPr>
      <w: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14:paraId="3B54A481">
      <w:pPr>
        <w:pStyle w:val="5"/>
        <w:ind w:right="147"/>
      </w:pPr>
      <w:r>
        <w:t>Расскажите</w:t>
      </w:r>
      <w:r>
        <w:rPr>
          <w:spacing w:val="-2"/>
        </w:rPr>
        <w:t xml:space="preserve"> </w:t>
      </w:r>
      <w:r>
        <w:t>ребенку</w:t>
      </w:r>
      <w:r>
        <w:rPr>
          <w:spacing w:val="-8"/>
        </w:rPr>
        <w:t xml:space="preserve"> </w:t>
      </w:r>
      <w:r>
        <w:t>об</w:t>
      </w:r>
      <w:r>
        <w:rPr>
          <w:spacing w:val="-2"/>
        </w:rPr>
        <w:t xml:space="preserve"> </w:t>
      </w:r>
      <w:r>
        <w:t>истории</w:t>
      </w:r>
      <w:r>
        <w:rPr>
          <w:spacing w:val="-2"/>
        </w:rPr>
        <w:t xml:space="preserve"> </w:t>
      </w:r>
      <w:r>
        <w:t>Древней</w:t>
      </w:r>
      <w:r>
        <w:rPr>
          <w:spacing w:val="-2"/>
        </w:rPr>
        <w:t xml:space="preserve"> </w:t>
      </w:r>
      <w:r>
        <w:t>Руси</w:t>
      </w:r>
      <w:r>
        <w:rPr>
          <w:spacing w:val="-2"/>
        </w:rPr>
        <w:t xml:space="preserve"> </w:t>
      </w:r>
      <w:r>
        <w:t>Государства</w:t>
      </w:r>
      <w:r>
        <w:rPr>
          <w:spacing w:val="-1"/>
        </w:rPr>
        <w:t xml:space="preserve"> </w:t>
      </w:r>
      <w:r>
        <w:t>Российского,</w:t>
      </w:r>
      <w:r>
        <w:rPr>
          <w:spacing w:val="-3"/>
        </w:rPr>
        <w:t xml:space="preserve"> </w:t>
      </w:r>
      <w:r>
        <w:t>подбирая материал старайтесь выбирать яркие, образные, конкретные, вызывающие интерес эпизоды, которые привлекли бы их внимание.</w:t>
      </w:r>
    </w:p>
    <w:p w14:paraId="61B455E2">
      <w:pPr>
        <w:spacing w:before="7" w:line="296" w:lineRule="exact"/>
        <w:ind w:left="3621" w:right="0" w:firstLine="0"/>
        <w:jc w:val="both"/>
        <w:rPr>
          <w:b/>
          <w:i/>
          <w:sz w:val="26"/>
        </w:rPr>
      </w:pPr>
      <w:r>
        <w:rPr>
          <w:b/>
          <w:i/>
          <w:sz w:val="26"/>
        </w:rPr>
        <w:t>Богатыри</w:t>
      </w:r>
      <w:r>
        <w:rPr>
          <w:b/>
          <w:i/>
          <w:spacing w:val="-12"/>
          <w:sz w:val="26"/>
        </w:rPr>
        <w:t xml:space="preserve"> </w:t>
      </w:r>
      <w:r>
        <w:rPr>
          <w:b/>
          <w:i/>
          <w:sz w:val="26"/>
        </w:rPr>
        <w:t>земли</w:t>
      </w:r>
      <w:r>
        <w:rPr>
          <w:b/>
          <w:i/>
          <w:spacing w:val="-11"/>
          <w:sz w:val="26"/>
        </w:rPr>
        <w:t xml:space="preserve"> </w:t>
      </w:r>
      <w:r>
        <w:rPr>
          <w:b/>
          <w:i/>
          <w:spacing w:val="-2"/>
          <w:sz w:val="26"/>
        </w:rPr>
        <w:t>Русской.</w:t>
      </w:r>
    </w:p>
    <w:p w14:paraId="606FF199">
      <w:pPr>
        <w:pStyle w:val="5"/>
        <w:ind w:right="142"/>
      </w:pPr>
      <w:r>
        <w:t>Первыми</w:t>
      </w:r>
      <w:r>
        <w:rPr>
          <w:spacing w:val="-3"/>
        </w:rPr>
        <w:t xml:space="preserve"> </w:t>
      </w:r>
      <w:r>
        <w:t>защитниками</w:t>
      </w:r>
      <w:r>
        <w:rPr>
          <w:spacing w:val="-3"/>
        </w:rPr>
        <w:t xml:space="preserve"> </w:t>
      </w:r>
      <w:r>
        <w:t>на</w:t>
      </w:r>
      <w:r>
        <w:rPr>
          <w:spacing w:val="-3"/>
        </w:rPr>
        <w:t xml:space="preserve"> </w:t>
      </w:r>
      <w:r>
        <w:t>Руси</w:t>
      </w:r>
      <w:r>
        <w:rPr>
          <w:spacing w:val="-3"/>
        </w:rPr>
        <w:t xml:space="preserve"> </w:t>
      </w:r>
      <w:r>
        <w:t>были</w:t>
      </w:r>
      <w:r>
        <w:rPr>
          <w:spacing w:val="-3"/>
        </w:rPr>
        <w:t xml:space="preserve"> </w:t>
      </w:r>
      <w:r>
        <w:t>богатыри –</w:t>
      </w:r>
      <w:r>
        <w:rPr>
          <w:spacing w:val="-3"/>
        </w:rPr>
        <w:t xml:space="preserve"> </w:t>
      </w:r>
      <w:r>
        <w:t>мужчины,</w:t>
      </w:r>
      <w:r>
        <w:rPr>
          <w:spacing w:val="-4"/>
        </w:rPr>
        <w:t xml:space="preserve"> </w:t>
      </w:r>
      <w:r>
        <w:t>защищавшие</w:t>
      </w:r>
      <w:r>
        <w:rPr>
          <w:spacing w:val="-3"/>
        </w:rPr>
        <w:t xml:space="preserve"> </w:t>
      </w:r>
      <w:r>
        <w:t>женщин, стариков</w:t>
      </w:r>
      <w:r>
        <w:rPr>
          <w:spacing w:val="65"/>
          <w:w w:val="150"/>
        </w:rPr>
        <w:t xml:space="preserve"> </w:t>
      </w:r>
      <w:r>
        <w:t>и</w:t>
      </w:r>
      <w:r>
        <w:rPr>
          <w:spacing w:val="66"/>
          <w:w w:val="150"/>
        </w:rPr>
        <w:t xml:space="preserve"> </w:t>
      </w:r>
      <w:r>
        <w:t>детей.</w:t>
      </w:r>
      <w:r>
        <w:rPr>
          <w:spacing w:val="68"/>
          <w:w w:val="150"/>
        </w:rPr>
        <w:t xml:space="preserve"> </w:t>
      </w:r>
      <w:r>
        <w:t>Богатырь</w:t>
      </w:r>
      <w:r>
        <w:rPr>
          <w:spacing w:val="67"/>
          <w:w w:val="150"/>
        </w:rPr>
        <w:t xml:space="preserve"> </w:t>
      </w:r>
      <w:r>
        <w:t>–</w:t>
      </w:r>
      <w:r>
        <w:rPr>
          <w:spacing w:val="66"/>
          <w:w w:val="150"/>
        </w:rPr>
        <w:t xml:space="preserve"> </w:t>
      </w:r>
      <w:r>
        <w:t>это</w:t>
      </w:r>
      <w:r>
        <w:rPr>
          <w:spacing w:val="68"/>
          <w:w w:val="150"/>
        </w:rPr>
        <w:t xml:space="preserve"> </w:t>
      </w:r>
      <w:r>
        <w:t>человек</w:t>
      </w:r>
      <w:r>
        <w:rPr>
          <w:spacing w:val="64"/>
          <w:w w:val="150"/>
        </w:rPr>
        <w:t xml:space="preserve"> </w:t>
      </w:r>
      <w:r>
        <w:t>безмерной</w:t>
      </w:r>
      <w:r>
        <w:rPr>
          <w:spacing w:val="66"/>
          <w:w w:val="150"/>
        </w:rPr>
        <w:t xml:space="preserve"> </w:t>
      </w:r>
      <w:r>
        <w:t>силы,</w:t>
      </w:r>
      <w:r>
        <w:rPr>
          <w:spacing w:val="66"/>
          <w:w w:val="150"/>
        </w:rPr>
        <w:t xml:space="preserve"> </w:t>
      </w:r>
      <w:r>
        <w:t>стойкости</w:t>
      </w:r>
      <w:r>
        <w:rPr>
          <w:spacing w:val="66"/>
          <w:w w:val="150"/>
        </w:rPr>
        <w:t xml:space="preserve"> </w:t>
      </w:r>
      <w:r>
        <w:t>и</w:t>
      </w:r>
      <w:r>
        <w:rPr>
          <w:spacing w:val="65"/>
          <w:w w:val="150"/>
        </w:rPr>
        <w:t xml:space="preserve"> </w:t>
      </w:r>
      <w:r>
        <w:rPr>
          <w:spacing w:val="-2"/>
        </w:rPr>
        <w:t>отваги,</w:t>
      </w:r>
    </w:p>
    <w:p w14:paraId="569835A4">
      <w:pPr>
        <w:pStyle w:val="5"/>
        <w:spacing w:after="0"/>
        <w:sectPr>
          <w:pgSz w:w="11910" w:h="16840"/>
          <w:pgMar w:top="1060" w:right="708" w:bottom="280" w:left="992" w:header="720" w:footer="720" w:gutter="0"/>
          <w:cols w:space="720" w:num="1"/>
        </w:sectPr>
      </w:pPr>
    </w:p>
    <w:p w14:paraId="1C052E00">
      <w:pPr>
        <w:pStyle w:val="5"/>
        <w:spacing w:before="66"/>
        <w:ind w:right="144" w:firstLine="0"/>
      </w:pPr>
      <w:r>
        <w:t>совершающий воинские подвиги. Русь всегда была богата богатырями, такими как Илья Муромец, Добрыня Никитич, Алеша Попович, богатырь – пахарь Микула Селянинович, купец – гусляр Садко, Великан – Святогор.</w:t>
      </w:r>
    </w:p>
    <w:p w14:paraId="668F9FF7">
      <w:pPr>
        <w:pStyle w:val="5"/>
        <w:spacing w:before="1"/>
        <w:ind w:right="150"/>
      </w:pPr>
      <w:r>
        <w:t>Как стража святой Руси, стоят они у заставы (границы) богатырской, мимо которой ни зверь не проскользнет, ни птица не пролетит</w:t>
      </w:r>
    </w:p>
    <w:p w14:paraId="104CB914">
      <w:pPr>
        <w:pStyle w:val="5"/>
        <w:spacing w:line="299" w:lineRule="exact"/>
        <w:ind w:left="849" w:firstLine="0"/>
      </w:pPr>
      <w:r>
        <w:t>На</w:t>
      </w:r>
      <w:r>
        <w:rPr>
          <w:spacing w:val="-8"/>
        </w:rPr>
        <w:t xml:space="preserve"> </w:t>
      </w:r>
      <w:r>
        <w:t>Руси</w:t>
      </w:r>
      <w:r>
        <w:rPr>
          <w:spacing w:val="-7"/>
        </w:rPr>
        <w:t xml:space="preserve"> </w:t>
      </w:r>
      <w:r>
        <w:t>всегда</w:t>
      </w:r>
      <w:r>
        <w:rPr>
          <w:spacing w:val="-8"/>
        </w:rPr>
        <w:t xml:space="preserve"> </w:t>
      </w:r>
      <w:r>
        <w:t>были</w:t>
      </w:r>
      <w:r>
        <w:rPr>
          <w:spacing w:val="-4"/>
        </w:rPr>
        <w:t xml:space="preserve"> </w:t>
      </w:r>
      <w:r>
        <w:t>в</w:t>
      </w:r>
      <w:r>
        <w:rPr>
          <w:spacing w:val="-8"/>
        </w:rPr>
        <w:t xml:space="preserve"> </w:t>
      </w:r>
      <w:r>
        <w:t>почете</w:t>
      </w:r>
      <w:r>
        <w:rPr>
          <w:spacing w:val="-5"/>
        </w:rPr>
        <w:t xml:space="preserve"> </w:t>
      </w:r>
      <w:r>
        <w:t>солдаты,</w:t>
      </w:r>
      <w:r>
        <w:rPr>
          <w:spacing w:val="-8"/>
        </w:rPr>
        <w:t xml:space="preserve"> </w:t>
      </w:r>
      <w:r>
        <w:t>несущие</w:t>
      </w:r>
      <w:r>
        <w:rPr>
          <w:spacing w:val="-7"/>
        </w:rPr>
        <w:t xml:space="preserve"> </w:t>
      </w:r>
      <w:r>
        <w:t>воинскую</w:t>
      </w:r>
      <w:r>
        <w:rPr>
          <w:spacing w:val="-8"/>
        </w:rPr>
        <w:t xml:space="preserve"> </w:t>
      </w:r>
      <w:r>
        <w:rPr>
          <w:spacing w:val="-2"/>
        </w:rPr>
        <w:t>службу.</w:t>
      </w:r>
    </w:p>
    <w:p w14:paraId="4D6C2318">
      <w:pPr>
        <w:pStyle w:val="5"/>
        <w:spacing w:before="1"/>
        <w:ind w:right="150"/>
      </w:pPr>
      <w: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14:paraId="14A18F59">
      <w:pPr>
        <w:pStyle w:val="5"/>
        <w:ind w:right="142"/>
      </w:pPr>
      <w:r>
        <w:t>К 882 году</w:t>
      </w:r>
      <w:r>
        <w:rPr>
          <w:spacing w:val="-6"/>
        </w:rPr>
        <w:t xml:space="preserve"> </w:t>
      </w:r>
      <w:r>
        <w:rPr>
          <w:b/>
        </w:rPr>
        <w:t>князь Олег</w:t>
      </w:r>
      <w:r>
        <w:rPr>
          <w:b/>
          <w:spacing w:val="-3"/>
        </w:rPr>
        <w:t xml:space="preserve"> </w:t>
      </w:r>
      <w:r>
        <w:t>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14:paraId="408B7BB3">
      <w:pPr>
        <w:pStyle w:val="5"/>
        <w:ind w:right="145"/>
      </w:pPr>
      <w: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14:paraId="48E8063D">
      <w:pPr>
        <w:pStyle w:val="5"/>
        <w:ind w:right="144"/>
      </w:pPr>
      <w:r>
        <w:t>При</w:t>
      </w:r>
      <w:r>
        <w:rPr>
          <w:spacing w:val="-3"/>
        </w:rPr>
        <w:t xml:space="preserve"> </w:t>
      </w:r>
      <w:r>
        <w:rPr>
          <w:b/>
        </w:rPr>
        <w:t>князе Владимире Красное Солнышко</w:t>
      </w:r>
      <w:r>
        <w:rPr>
          <w:b/>
          <w:spacing w:val="-3"/>
        </w:rPr>
        <w:t xml:space="preserve"> </w:t>
      </w:r>
      <w:r>
        <w:t>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w:t>
      </w:r>
      <w:r>
        <w:rPr>
          <w:spacing w:val="40"/>
        </w:rPr>
        <w:t xml:space="preserve"> </w:t>
      </w:r>
      <w:r>
        <w:t>правление на Руси. Важнейшим делом князя было крещение Руси в 988 году.</w:t>
      </w:r>
    </w:p>
    <w:p w14:paraId="54A8EDDA">
      <w:pPr>
        <w:pStyle w:val="5"/>
        <w:ind w:right="149"/>
      </w:pPr>
      <w:r>
        <w:t>окончательно разгромил печенежские орды. Киев стал крупнейшим центром</w:t>
      </w:r>
      <w:r>
        <w:rPr>
          <w:spacing w:val="40"/>
        </w:rPr>
        <w:t xml:space="preserve"> </w:t>
      </w:r>
      <w:r>
        <w:t>всего христианского мира. При Ярославе выдающихся успехов достигло просвещение, началось русское летописание.</w:t>
      </w:r>
    </w:p>
    <w:p w14:paraId="01835F25">
      <w:pPr>
        <w:pStyle w:val="5"/>
        <w:ind w:right="147"/>
      </w:pPr>
      <w:r>
        <w:t>В эпоху</w:t>
      </w:r>
      <w:r>
        <w:rPr>
          <w:spacing w:val="-6"/>
        </w:rPr>
        <w:t xml:space="preserve"> </w:t>
      </w:r>
      <w:r>
        <w:rPr>
          <w:b/>
        </w:rPr>
        <w:t>князя</w:t>
      </w:r>
      <w:r>
        <w:rPr>
          <w:b/>
          <w:spacing w:val="-4"/>
        </w:rPr>
        <w:t xml:space="preserve"> </w:t>
      </w:r>
      <w:r>
        <w:rPr>
          <w:b/>
        </w:rPr>
        <w:t>Владимира Мономаха</w:t>
      </w:r>
      <w:r>
        <w:rPr>
          <w:b/>
          <w:spacing w:val="-3"/>
        </w:rPr>
        <w:t xml:space="preserve"> </w:t>
      </w:r>
      <w:r>
        <w:t>к Руси были присоединены половецкие земли и дунайские города. Наступила эпоха расцвета литературы и искусства.</w:t>
      </w:r>
    </w:p>
    <w:p w14:paraId="42F5A0EA">
      <w:pPr>
        <w:pStyle w:val="2"/>
        <w:spacing w:before="7" w:line="295" w:lineRule="exact"/>
        <w:ind w:left="849"/>
        <w:jc w:val="both"/>
      </w:pPr>
      <w:r>
        <w:t>Юрий</w:t>
      </w:r>
      <w:r>
        <w:rPr>
          <w:spacing w:val="-9"/>
        </w:rPr>
        <w:t xml:space="preserve"> </w:t>
      </w:r>
      <w:r>
        <w:rPr>
          <w:spacing w:val="-2"/>
        </w:rPr>
        <w:t>Долгорукий.</w:t>
      </w:r>
    </w:p>
    <w:p w14:paraId="675B20E0">
      <w:pPr>
        <w:pStyle w:val="5"/>
        <w:ind w:right="151"/>
      </w:pPr>
      <w: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14:paraId="6ABC9974">
      <w:pPr>
        <w:pStyle w:val="2"/>
        <w:spacing w:before="4" w:line="296" w:lineRule="exact"/>
        <w:ind w:left="849"/>
        <w:jc w:val="both"/>
      </w:pPr>
      <w:r>
        <w:t>Князь</w:t>
      </w:r>
      <w:r>
        <w:rPr>
          <w:spacing w:val="-12"/>
        </w:rPr>
        <w:t xml:space="preserve"> </w:t>
      </w:r>
      <w:r>
        <w:t>Александр</w:t>
      </w:r>
      <w:r>
        <w:rPr>
          <w:spacing w:val="-12"/>
        </w:rPr>
        <w:t xml:space="preserve"> </w:t>
      </w:r>
      <w:r>
        <w:rPr>
          <w:spacing w:val="-2"/>
        </w:rPr>
        <w:t>Невский.</w:t>
      </w:r>
    </w:p>
    <w:p w14:paraId="594A404E">
      <w:pPr>
        <w:pStyle w:val="5"/>
        <w:ind w:right="142"/>
      </w:pPr>
      <w:r>
        <w:t>1240 году с севера-запада напали на Русь шведы. Шведский флот подошел к</w:t>
      </w:r>
      <w:r>
        <w:rPr>
          <w:spacing w:val="40"/>
        </w:rPr>
        <w:t xml:space="preserve"> </w:t>
      </w:r>
      <w:r>
        <w:t>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w:t>
      </w:r>
      <w:r>
        <w:rPr>
          <w:spacing w:val="-4"/>
        </w:rPr>
        <w:t xml:space="preserve"> </w:t>
      </w:r>
      <w:r>
        <w:fldChar w:fldCharType="begin"/>
      </w:r>
      <w:r>
        <w:instrText xml:space="preserve"> HYPERLINK "https://pandia.ru/text/category/5_aprelya/" \h </w:instrText>
      </w:r>
      <w:r>
        <w:fldChar w:fldCharType="separate"/>
      </w:r>
      <w:r>
        <w:t>5 апреля</w:t>
      </w:r>
      <w:r>
        <w:fldChar w:fldCharType="end"/>
      </w:r>
      <w:r>
        <w:t xml:space="preserve">1242 года дружина Александра Невского встретилась с крестоносцами на льду чудского озера. Эту битву назвали «Ледовым </w:t>
      </w:r>
      <w:r>
        <w:rPr>
          <w:spacing w:val="-2"/>
        </w:rPr>
        <w:t>побоищем».</w:t>
      </w:r>
    </w:p>
    <w:p w14:paraId="3368E183">
      <w:pPr>
        <w:pStyle w:val="2"/>
        <w:spacing w:before="5" w:line="295" w:lineRule="exact"/>
        <w:ind w:left="849"/>
        <w:jc w:val="both"/>
      </w:pPr>
      <w:r>
        <w:t>Дмитрий</w:t>
      </w:r>
      <w:r>
        <w:rPr>
          <w:spacing w:val="-14"/>
        </w:rPr>
        <w:t xml:space="preserve"> </w:t>
      </w:r>
      <w:r>
        <w:rPr>
          <w:spacing w:val="-2"/>
        </w:rPr>
        <w:t>Донской.</w:t>
      </w:r>
    </w:p>
    <w:p w14:paraId="69AA5AA3">
      <w:pPr>
        <w:pStyle w:val="5"/>
        <w:ind w:right="145"/>
      </w:pPr>
      <w: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w:t>
      </w:r>
      <w:r>
        <w:rPr>
          <w:spacing w:val="40"/>
        </w:rPr>
        <w:t xml:space="preserve"> </w:t>
      </w:r>
      <w:r>
        <w:t>показала силу русского оружия и положила начало будущему освобождению Руси от татаро-монгольского ига.</w:t>
      </w:r>
    </w:p>
    <w:p w14:paraId="4A660608">
      <w:pPr>
        <w:pStyle w:val="2"/>
        <w:spacing w:before="3" w:line="296" w:lineRule="exact"/>
        <w:ind w:left="849"/>
        <w:jc w:val="both"/>
      </w:pPr>
      <w:r>
        <w:t>Кузьма</w:t>
      </w:r>
      <w:r>
        <w:rPr>
          <w:spacing w:val="-9"/>
        </w:rPr>
        <w:t xml:space="preserve"> </w:t>
      </w:r>
      <w:r>
        <w:t>Минин</w:t>
      </w:r>
      <w:r>
        <w:rPr>
          <w:spacing w:val="-10"/>
        </w:rPr>
        <w:t xml:space="preserve"> </w:t>
      </w:r>
      <w:r>
        <w:t>и</w:t>
      </w:r>
      <w:r>
        <w:rPr>
          <w:spacing w:val="-6"/>
        </w:rPr>
        <w:t xml:space="preserve"> </w:t>
      </w:r>
      <w:r>
        <w:t>Дмитрий</w:t>
      </w:r>
      <w:r>
        <w:rPr>
          <w:spacing w:val="-10"/>
        </w:rPr>
        <w:t xml:space="preserve"> </w:t>
      </w:r>
      <w:r>
        <w:rPr>
          <w:spacing w:val="-2"/>
        </w:rPr>
        <w:t>Пожарский.</w:t>
      </w:r>
    </w:p>
    <w:p w14:paraId="7969DEEC">
      <w:pPr>
        <w:pStyle w:val="5"/>
        <w:ind w:right="142"/>
      </w:pPr>
      <w:r>
        <w:t xml:space="preserve">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w:t>
      </w:r>
      <w:r>
        <w:rPr>
          <w:spacing w:val="-2"/>
        </w:rPr>
        <w:t>ополчения.</w:t>
      </w:r>
    </w:p>
    <w:p w14:paraId="214E5F76">
      <w:pPr>
        <w:pStyle w:val="8"/>
        <w:numPr>
          <w:ilvl w:val="0"/>
          <w:numId w:val="1"/>
        </w:numPr>
        <w:tabs>
          <w:tab w:val="left" w:pos="1092"/>
        </w:tabs>
        <w:spacing w:before="0" w:after="0" w:line="240" w:lineRule="auto"/>
        <w:ind w:left="140" w:right="146" w:firstLine="708"/>
        <w:jc w:val="both"/>
        <w:rPr>
          <w:sz w:val="26"/>
        </w:rPr>
      </w:pPr>
      <w:r>
        <w:rPr>
          <w:sz w:val="26"/>
        </w:rPr>
        <w:t>Православные люди, - обратился к жителям Нижнего Новгорода староста Кузьма</w:t>
      </w:r>
      <w:r>
        <w:rPr>
          <w:spacing w:val="70"/>
          <w:sz w:val="26"/>
        </w:rPr>
        <w:t xml:space="preserve">  </w:t>
      </w:r>
      <w:r>
        <w:rPr>
          <w:sz w:val="26"/>
        </w:rPr>
        <w:t>Минин,</w:t>
      </w:r>
      <w:r>
        <w:rPr>
          <w:spacing w:val="68"/>
          <w:sz w:val="26"/>
        </w:rPr>
        <w:t xml:space="preserve">  </w:t>
      </w:r>
      <w:r>
        <w:rPr>
          <w:sz w:val="26"/>
        </w:rPr>
        <w:t>получивший</w:t>
      </w:r>
      <w:r>
        <w:rPr>
          <w:spacing w:val="70"/>
          <w:sz w:val="26"/>
        </w:rPr>
        <w:t xml:space="preserve">  </w:t>
      </w:r>
      <w:r>
        <w:rPr>
          <w:sz w:val="26"/>
        </w:rPr>
        <w:t>впоследствии</w:t>
      </w:r>
      <w:r>
        <w:rPr>
          <w:spacing w:val="69"/>
          <w:sz w:val="26"/>
        </w:rPr>
        <w:t xml:space="preserve">  </w:t>
      </w:r>
      <w:r>
        <w:rPr>
          <w:sz w:val="26"/>
        </w:rPr>
        <w:t>всенародную</w:t>
      </w:r>
      <w:r>
        <w:rPr>
          <w:spacing w:val="70"/>
          <w:sz w:val="26"/>
        </w:rPr>
        <w:t xml:space="preserve">  </w:t>
      </w:r>
      <w:r>
        <w:rPr>
          <w:sz w:val="26"/>
        </w:rPr>
        <w:t>признательность</w:t>
      </w:r>
      <w:r>
        <w:rPr>
          <w:spacing w:val="69"/>
          <w:sz w:val="26"/>
        </w:rPr>
        <w:t xml:space="preserve">  </w:t>
      </w:r>
      <w:r>
        <w:rPr>
          <w:sz w:val="26"/>
        </w:rPr>
        <w:t>как</w:t>
      </w:r>
    </w:p>
    <w:p w14:paraId="1B729F9F">
      <w:pPr>
        <w:pStyle w:val="8"/>
        <w:spacing w:after="0" w:line="240" w:lineRule="auto"/>
        <w:jc w:val="both"/>
        <w:rPr>
          <w:sz w:val="26"/>
        </w:rPr>
        <w:sectPr>
          <w:pgSz w:w="11910" w:h="16840"/>
          <w:pgMar w:top="760" w:right="708" w:bottom="280" w:left="992" w:header="720" w:footer="720" w:gutter="0"/>
          <w:cols w:space="720" w:num="1"/>
        </w:sectPr>
      </w:pPr>
    </w:p>
    <w:p w14:paraId="256DDDAA">
      <w:pPr>
        <w:pStyle w:val="5"/>
        <w:spacing w:before="66"/>
        <w:ind w:right="145" w:firstLine="0"/>
      </w:pPr>
      <w:r>
        <w:t>«выборный от всея земли человек», - не пожалеем животов наших! Дворцы свои заложим – освободим Русскую землю!</w:t>
      </w:r>
    </w:p>
    <w:p w14:paraId="146752BA">
      <w:pPr>
        <w:pStyle w:val="5"/>
        <w:ind w:right="151"/>
      </w:pPr>
      <w:r>
        <w:t>Возглавил войско князь Дмитрий Пожарский. Выгнали русские воины поляков из Кремля, освободили Москву.</w:t>
      </w:r>
    </w:p>
    <w:p w14:paraId="42C13EDD">
      <w:pPr>
        <w:pStyle w:val="5"/>
        <w:ind w:right="143"/>
      </w:pPr>
      <w: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14:paraId="20593B36">
      <w:pPr>
        <w:pStyle w:val="2"/>
        <w:spacing w:before="7" w:line="296" w:lineRule="exact"/>
        <w:ind w:left="849"/>
        <w:jc w:val="both"/>
      </w:pPr>
      <w:r>
        <w:t>Петр</w:t>
      </w:r>
      <w:r>
        <w:rPr>
          <w:spacing w:val="-10"/>
        </w:rPr>
        <w:t xml:space="preserve"> </w:t>
      </w:r>
      <w:r>
        <w:rPr>
          <w:spacing w:val="-5"/>
        </w:rPr>
        <w:t>1.</w:t>
      </w:r>
    </w:p>
    <w:p w14:paraId="7D3E35A6">
      <w:pPr>
        <w:pStyle w:val="5"/>
        <w:ind w:right="148"/>
      </w:pPr>
      <w: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w:t>
      </w:r>
      <w:r>
        <w:rPr>
          <w:spacing w:val="40"/>
        </w:rPr>
        <w:t xml:space="preserve"> </w:t>
      </w:r>
      <w:r>
        <w:t>русской армией. Вместе со своими солдатами сражался и Петр 1.</w:t>
      </w:r>
    </w:p>
    <w:p w14:paraId="6D2BA586">
      <w:pPr>
        <w:pStyle w:val="5"/>
        <w:ind w:left="849" w:firstLine="0"/>
      </w:pPr>
      <w:r>
        <w:t>Полтавская</w:t>
      </w:r>
      <w:r>
        <w:rPr>
          <w:spacing w:val="-9"/>
        </w:rPr>
        <w:t xml:space="preserve"> </w:t>
      </w:r>
      <w:r>
        <w:t>битва</w:t>
      </w:r>
      <w:r>
        <w:rPr>
          <w:spacing w:val="-7"/>
        </w:rPr>
        <w:t xml:space="preserve"> </w:t>
      </w:r>
      <w:r>
        <w:t>прославила</w:t>
      </w:r>
      <w:r>
        <w:rPr>
          <w:spacing w:val="-9"/>
        </w:rPr>
        <w:t xml:space="preserve"> </w:t>
      </w:r>
      <w:r>
        <w:t>Россию</w:t>
      </w:r>
      <w:r>
        <w:rPr>
          <w:spacing w:val="-10"/>
        </w:rPr>
        <w:t xml:space="preserve"> </w:t>
      </w:r>
      <w:r>
        <w:t>на</w:t>
      </w:r>
      <w:r>
        <w:rPr>
          <w:spacing w:val="-6"/>
        </w:rPr>
        <w:t xml:space="preserve"> </w:t>
      </w:r>
      <w:r>
        <w:t>весь</w:t>
      </w:r>
      <w:r>
        <w:rPr>
          <w:spacing w:val="-10"/>
        </w:rPr>
        <w:t xml:space="preserve"> </w:t>
      </w:r>
      <w:r>
        <w:rPr>
          <w:spacing w:val="-4"/>
        </w:rPr>
        <w:t>мир.</w:t>
      </w:r>
    </w:p>
    <w:p w14:paraId="307A993D">
      <w:pPr>
        <w:pStyle w:val="2"/>
        <w:spacing w:before="5" w:line="295" w:lineRule="exact"/>
        <w:ind w:left="849"/>
        <w:jc w:val="both"/>
      </w:pPr>
      <w:r>
        <w:t>Непобедимый</w:t>
      </w:r>
      <w:r>
        <w:rPr>
          <w:spacing w:val="-14"/>
        </w:rPr>
        <w:t xml:space="preserve"> </w:t>
      </w:r>
      <w:r>
        <w:t>русский</w:t>
      </w:r>
      <w:r>
        <w:rPr>
          <w:spacing w:val="-17"/>
        </w:rPr>
        <w:t xml:space="preserve"> </w:t>
      </w:r>
      <w:r>
        <w:t>полководец</w:t>
      </w:r>
      <w:r>
        <w:rPr>
          <w:spacing w:val="-15"/>
        </w:rPr>
        <w:t xml:space="preserve"> </w:t>
      </w:r>
      <w:r>
        <w:t>Александр</w:t>
      </w:r>
      <w:r>
        <w:rPr>
          <w:spacing w:val="-15"/>
        </w:rPr>
        <w:t xml:space="preserve"> </w:t>
      </w:r>
      <w:r>
        <w:t>Васильевич</w:t>
      </w:r>
      <w:r>
        <w:rPr>
          <w:spacing w:val="-15"/>
        </w:rPr>
        <w:t xml:space="preserve"> </w:t>
      </w:r>
      <w:r>
        <w:rPr>
          <w:spacing w:val="-2"/>
        </w:rPr>
        <w:t>Суворов.</w:t>
      </w:r>
    </w:p>
    <w:p w14:paraId="0A00FBEE">
      <w:pPr>
        <w:pStyle w:val="5"/>
        <w:ind w:right="142"/>
      </w:pPr>
      <w: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14:paraId="527FDC0B">
      <w:pPr>
        <w:pStyle w:val="2"/>
        <w:spacing w:before="3" w:line="296" w:lineRule="exact"/>
        <w:ind w:left="849"/>
        <w:jc w:val="both"/>
      </w:pPr>
      <w:r>
        <w:t>Русский</w:t>
      </w:r>
      <w:r>
        <w:rPr>
          <w:spacing w:val="-15"/>
        </w:rPr>
        <w:t xml:space="preserve"> </w:t>
      </w:r>
      <w:r>
        <w:t>полководец</w:t>
      </w:r>
      <w:r>
        <w:rPr>
          <w:spacing w:val="-11"/>
        </w:rPr>
        <w:t xml:space="preserve"> </w:t>
      </w:r>
      <w:r>
        <w:t>Михаил</w:t>
      </w:r>
      <w:r>
        <w:rPr>
          <w:spacing w:val="-13"/>
        </w:rPr>
        <w:t xml:space="preserve"> </w:t>
      </w:r>
      <w:r>
        <w:t>Илларионович</w:t>
      </w:r>
      <w:r>
        <w:rPr>
          <w:spacing w:val="-11"/>
        </w:rPr>
        <w:t xml:space="preserve"> </w:t>
      </w:r>
      <w:r>
        <w:rPr>
          <w:spacing w:val="-2"/>
        </w:rPr>
        <w:t>Кутузов.</w:t>
      </w:r>
    </w:p>
    <w:p w14:paraId="164EE3E6">
      <w:pPr>
        <w:pStyle w:val="5"/>
        <w:ind w:right="144"/>
      </w:pPr>
      <w: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14:paraId="777BD668">
      <w:pPr>
        <w:pStyle w:val="5"/>
        <w:ind w:right="149"/>
      </w:pPr>
      <w: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14:paraId="73F10AD4">
      <w:pPr>
        <w:pStyle w:val="2"/>
        <w:spacing w:before="4" w:line="296" w:lineRule="exact"/>
        <w:ind w:left="849"/>
        <w:jc w:val="both"/>
      </w:pPr>
      <w:r>
        <w:t>День</w:t>
      </w:r>
      <w:r>
        <w:rPr>
          <w:spacing w:val="-13"/>
        </w:rPr>
        <w:t xml:space="preserve"> </w:t>
      </w:r>
      <w:r>
        <w:t>Защитников</w:t>
      </w:r>
      <w:r>
        <w:rPr>
          <w:spacing w:val="-14"/>
        </w:rPr>
        <w:t xml:space="preserve"> </w:t>
      </w:r>
      <w:r>
        <w:rPr>
          <w:spacing w:val="-2"/>
        </w:rPr>
        <w:t>Отечества.</w:t>
      </w:r>
    </w:p>
    <w:p w14:paraId="2653843E">
      <w:pPr>
        <w:pStyle w:val="5"/>
        <w:ind w:right="142"/>
      </w:pPr>
      <w: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w:t>
      </w:r>
      <w:r>
        <w:rPr>
          <w:spacing w:val="-4"/>
        </w:rPr>
        <w:t xml:space="preserve"> </w:t>
      </w:r>
      <w:r>
        <w:t>Не</w:t>
      </w:r>
      <w:r>
        <w:rPr>
          <w:spacing w:val="-1"/>
        </w:rPr>
        <w:t xml:space="preserve"> </w:t>
      </w:r>
      <w:r>
        <w:t>нравилось</w:t>
      </w:r>
      <w:r>
        <w:rPr>
          <w:spacing w:val="-4"/>
        </w:rPr>
        <w:t xml:space="preserve"> </w:t>
      </w:r>
      <w:r>
        <w:t>все</w:t>
      </w:r>
      <w:r>
        <w:rPr>
          <w:spacing w:val="-2"/>
        </w:rPr>
        <w:t xml:space="preserve"> </w:t>
      </w:r>
      <w:r>
        <w:t>это</w:t>
      </w:r>
      <w:r>
        <w:rPr>
          <w:spacing w:val="-2"/>
        </w:rPr>
        <w:t xml:space="preserve"> </w:t>
      </w:r>
      <w:r>
        <w:t>мировой</w:t>
      </w:r>
      <w:r>
        <w:rPr>
          <w:spacing w:val="-1"/>
        </w:rPr>
        <w:t xml:space="preserve"> </w:t>
      </w:r>
      <w:r>
        <w:fldChar w:fldCharType="begin"/>
      </w:r>
      <w:r>
        <w:instrText xml:space="preserve"> HYPERLINK "https://pandia.ru/text/category/burzhuaziya/" \h </w:instrText>
      </w:r>
      <w:r>
        <w:fldChar w:fldCharType="separate"/>
      </w:r>
      <w:r>
        <w:t>буржуазии</w:t>
      </w:r>
      <w:r>
        <w:fldChar w:fldCharType="end"/>
      </w:r>
      <w:r>
        <w:t>,</w:t>
      </w:r>
      <w:r>
        <w:rPr>
          <w:spacing w:val="-2"/>
        </w:rPr>
        <w:t xml:space="preserve"> </w:t>
      </w:r>
      <w:r>
        <w:t>и</w:t>
      </w:r>
      <w:r>
        <w:rPr>
          <w:spacing w:val="-4"/>
        </w:rPr>
        <w:t xml:space="preserve"> </w:t>
      </w:r>
      <w:r>
        <w:t>она</w:t>
      </w:r>
      <w:r>
        <w:rPr>
          <w:spacing w:val="-1"/>
        </w:rPr>
        <w:t xml:space="preserve"> </w:t>
      </w:r>
      <w:r>
        <w:t>решила,</w:t>
      </w:r>
      <w:r>
        <w:rPr>
          <w:spacing w:val="-4"/>
        </w:rPr>
        <w:t xml:space="preserve"> </w:t>
      </w:r>
      <w:r>
        <w:t>что</w:t>
      </w:r>
      <w:r>
        <w:rPr>
          <w:spacing w:val="-4"/>
        </w:rPr>
        <w:t xml:space="preserve"> </w:t>
      </w:r>
      <w:r>
        <w:t>советская</w:t>
      </w:r>
      <w:r>
        <w:rPr>
          <w:spacing w:val="-3"/>
        </w:rPr>
        <w:t xml:space="preserve"> </w:t>
      </w:r>
      <w:r>
        <w:t>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w:t>
      </w:r>
      <w:r>
        <w:rPr>
          <w:spacing w:val="-3"/>
        </w:rPr>
        <w:t xml:space="preserve"> </w:t>
      </w:r>
      <w:r>
        <w:t>Советскому</w:t>
      </w:r>
      <w:r>
        <w:rPr>
          <w:spacing w:val="-3"/>
        </w:rPr>
        <w:t xml:space="preserve"> </w:t>
      </w:r>
      <w:r>
        <w:t>государству</w:t>
      </w:r>
      <w:r>
        <w:rPr>
          <w:spacing w:val="-3"/>
        </w:rPr>
        <w:t xml:space="preserve"> </w:t>
      </w:r>
      <w:r>
        <w:t>нужна была своя армия. И</w:t>
      </w:r>
      <w:r>
        <w:rPr>
          <w:spacing w:val="-1"/>
        </w:rPr>
        <w:t xml:space="preserve"> </w:t>
      </w:r>
      <w:r>
        <w:t>она была создана.</w:t>
      </w:r>
      <w:r>
        <w:rPr>
          <w:spacing w:val="-3"/>
        </w:rPr>
        <w:t xml:space="preserve"> </w:t>
      </w:r>
      <w:r>
        <w:fldChar w:fldCharType="begin"/>
      </w:r>
      <w:r>
        <w:instrText xml:space="preserve"> HYPERLINK "https://pandia.ru/text/category/23_fevralya/" \h </w:instrText>
      </w:r>
      <w:r>
        <w:fldChar w:fldCharType="separate"/>
      </w:r>
      <w:r>
        <w:t>23 февраля</w:t>
      </w:r>
      <w:r>
        <w:fldChar w:fldCharType="end"/>
      </w:r>
      <w:r>
        <w:rPr>
          <w:spacing w:val="-2"/>
        </w:rPr>
        <w:t xml:space="preserve"> </w:t>
      </w:r>
      <w:r>
        <w:t>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14:paraId="7894F76D">
      <w:pPr>
        <w:pStyle w:val="5"/>
        <w:ind w:right="146"/>
      </w:pPr>
      <w: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14:paraId="21E25845">
      <w:pPr>
        <w:pStyle w:val="2"/>
        <w:spacing w:before="3" w:line="296" w:lineRule="exact"/>
        <w:ind w:left="849"/>
        <w:jc w:val="both"/>
      </w:pPr>
      <w:r>
        <w:t>Герои</w:t>
      </w:r>
      <w:r>
        <w:rPr>
          <w:spacing w:val="-12"/>
        </w:rPr>
        <w:t xml:space="preserve"> </w:t>
      </w:r>
      <w:r>
        <w:t>Великой</w:t>
      </w:r>
      <w:r>
        <w:rPr>
          <w:spacing w:val="-11"/>
        </w:rPr>
        <w:t xml:space="preserve"> </w:t>
      </w:r>
      <w:r>
        <w:t>Отечественной</w:t>
      </w:r>
      <w:r>
        <w:rPr>
          <w:spacing w:val="-8"/>
        </w:rPr>
        <w:t xml:space="preserve"> </w:t>
      </w:r>
      <w:r>
        <w:t>Войны.</w:t>
      </w:r>
      <w:r>
        <w:rPr>
          <w:spacing w:val="-9"/>
        </w:rPr>
        <w:t xml:space="preserve"> </w:t>
      </w:r>
      <w:r>
        <w:t>Маршал</w:t>
      </w:r>
      <w:r>
        <w:rPr>
          <w:spacing w:val="-10"/>
        </w:rPr>
        <w:t xml:space="preserve"> </w:t>
      </w:r>
      <w:r>
        <w:t>Г.К.</w:t>
      </w:r>
      <w:r>
        <w:rPr>
          <w:spacing w:val="-11"/>
        </w:rPr>
        <w:t xml:space="preserve"> </w:t>
      </w:r>
      <w:r>
        <w:rPr>
          <w:spacing w:val="-2"/>
        </w:rPr>
        <w:t>Жуков.</w:t>
      </w:r>
    </w:p>
    <w:p w14:paraId="705A6972">
      <w:pPr>
        <w:pStyle w:val="5"/>
        <w:spacing w:line="296" w:lineRule="exact"/>
        <w:ind w:left="849" w:firstLine="0"/>
      </w:pPr>
      <w:r>
        <w:t>На</w:t>
      </w:r>
      <w:r>
        <w:rPr>
          <w:spacing w:val="8"/>
        </w:rPr>
        <w:t xml:space="preserve"> </w:t>
      </w:r>
      <w:r>
        <w:t>рассвете</w:t>
      </w:r>
      <w:r>
        <w:rPr>
          <w:spacing w:val="-6"/>
        </w:rPr>
        <w:t xml:space="preserve"> </w:t>
      </w:r>
      <w:r>
        <w:fldChar w:fldCharType="begin"/>
      </w:r>
      <w:r>
        <w:instrText xml:space="preserve"> HYPERLINK "https://pandia.ru/text/category/22_iyunya/" \h </w:instrText>
      </w:r>
      <w:r>
        <w:fldChar w:fldCharType="separate"/>
      </w:r>
      <w:r>
        <w:t>22</w:t>
      </w:r>
      <w:r>
        <w:rPr>
          <w:spacing w:val="9"/>
        </w:rPr>
        <w:t xml:space="preserve"> </w:t>
      </w:r>
      <w:r>
        <w:t>июня</w:t>
      </w:r>
      <w:r>
        <w:fldChar w:fldCharType="end"/>
      </w:r>
      <w:r>
        <w:rPr>
          <w:spacing w:val="-5"/>
        </w:rPr>
        <w:t xml:space="preserve"> </w:t>
      </w:r>
      <w:r>
        <w:t>1941</w:t>
      </w:r>
      <w:r>
        <w:rPr>
          <w:spacing w:val="9"/>
        </w:rPr>
        <w:t xml:space="preserve"> </w:t>
      </w:r>
      <w:r>
        <w:t>года</w:t>
      </w:r>
      <w:r>
        <w:rPr>
          <w:spacing w:val="8"/>
        </w:rPr>
        <w:t xml:space="preserve"> </w:t>
      </w:r>
      <w:r>
        <w:t>фашистская</w:t>
      </w:r>
      <w:r>
        <w:rPr>
          <w:spacing w:val="9"/>
        </w:rPr>
        <w:t xml:space="preserve"> </w:t>
      </w:r>
      <w:r>
        <w:t>Германия</w:t>
      </w:r>
      <w:r>
        <w:rPr>
          <w:spacing w:val="10"/>
        </w:rPr>
        <w:t xml:space="preserve"> </w:t>
      </w:r>
      <w:r>
        <w:t>напала</w:t>
      </w:r>
      <w:r>
        <w:rPr>
          <w:spacing w:val="9"/>
        </w:rPr>
        <w:t xml:space="preserve"> </w:t>
      </w:r>
      <w:r>
        <w:t>на</w:t>
      </w:r>
      <w:r>
        <w:rPr>
          <w:spacing w:val="11"/>
        </w:rPr>
        <w:t xml:space="preserve"> </w:t>
      </w:r>
      <w:r>
        <w:t>Советский</w:t>
      </w:r>
      <w:r>
        <w:rPr>
          <w:spacing w:val="10"/>
        </w:rPr>
        <w:t xml:space="preserve"> </w:t>
      </w:r>
      <w:r>
        <w:rPr>
          <w:spacing w:val="-2"/>
        </w:rPr>
        <w:t>Союз.</w:t>
      </w:r>
    </w:p>
    <w:p w14:paraId="549D046C">
      <w:pPr>
        <w:pStyle w:val="5"/>
        <w:spacing w:before="1" w:line="298" w:lineRule="exact"/>
        <w:ind w:firstLine="0"/>
      </w:pPr>
      <w:r>
        <w:t>Началась</w:t>
      </w:r>
      <w:r>
        <w:rPr>
          <w:spacing w:val="-13"/>
        </w:rPr>
        <w:t xml:space="preserve"> </w:t>
      </w:r>
      <w:r>
        <w:t>Великая</w:t>
      </w:r>
      <w:r>
        <w:rPr>
          <w:spacing w:val="-11"/>
        </w:rPr>
        <w:t xml:space="preserve"> </w:t>
      </w:r>
      <w:r>
        <w:t>Отечественная</w:t>
      </w:r>
      <w:r>
        <w:rPr>
          <w:spacing w:val="-12"/>
        </w:rPr>
        <w:t xml:space="preserve"> </w:t>
      </w:r>
      <w:r>
        <w:t>война</w:t>
      </w:r>
      <w:r>
        <w:rPr>
          <w:spacing w:val="-12"/>
        </w:rPr>
        <w:t xml:space="preserve"> </w:t>
      </w:r>
      <w:r>
        <w:rPr>
          <w:spacing w:val="-2"/>
        </w:rPr>
        <w:t>годов.</w:t>
      </w:r>
    </w:p>
    <w:p w14:paraId="6FF6552E">
      <w:pPr>
        <w:pStyle w:val="5"/>
        <w:ind w:right="146"/>
      </w:pPr>
      <w: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14:paraId="28BEA571">
      <w:pPr>
        <w:pStyle w:val="5"/>
        <w:spacing w:before="1"/>
        <w:ind w:right="140"/>
      </w:pPr>
      <w:r>
        <w:t xml:space="preserve">После упорных боев в ночь с 5 на </w:t>
      </w:r>
      <w:r>
        <w:fldChar w:fldCharType="begin"/>
      </w:r>
      <w:r>
        <w:instrText xml:space="preserve"> HYPERLINK "https://pandia.ru/text/category/6_dekabrya/" \h </w:instrText>
      </w:r>
      <w:r>
        <w:fldChar w:fldCharType="separate"/>
      </w:r>
      <w:r>
        <w:t>6 декабря</w:t>
      </w:r>
      <w:r>
        <w:fldChar w:fldCharType="end"/>
      </w:r>
      <w:r>
        <w:rPr>
          <w:spacing w:val="-1"/>
        </w:rPr>
        <w:t xml:space="preserve"> </w:t>
      </w:r>
      <w:r>
        <w:t>части Красной Армии перешли в мощное контрнаступление. «Велика Россия, а отступать некуда – позади Москва!» - эти слова</w:t>
      </w:r>
      <w:r>
        <w:rPr>
          <w:spacing w:val="29"/>
        </w:rPr>
        <w:t xml:space="preserve"> </w:t>
      </w:r>
      <w:r>
        <w:t>стали</w:t>
      </w:r>
      <w:r>
        <w:rPr>
          <w:spacing w:val="32"/>
        </w:rPr>
        <w:t xml:space="preserve"> </w:t>
      </w:r>
      <w:r>
        <w:t>символом</w:t>
      </w:r>
      <w:r>
        <w:rPr>
          <w:spacing w:val="29"/>
        </w:rPr>
        <w:t xml:space="preserve"> </w:t>
      </w:r>
      <w:r>
        <w:t>Московской</w:t>
      </w:r>
      <w:r>
        <w:rPr>
          <w:spacing w:val="32"/>
        </w:rPr>
        <w:t xml:space="preserve"> </w:t>
      </w:r>
      <w:r>
        <w:t>битвы.</w:t>
      </w:r>
      <w:r>
        <w:rPr>
          <w:spacing w:val="29"/>
        </w:rPr>
        <w:t xml:space="preserve"> </w:t>
      </w:r>
      <w:r>
        <w:t>В</w:t>
      </w:r>
      <w:r>
        <w:rPr>
          <w:spacing w:val="29"/>
        </w:rPr>
        <w:t xml:space="preserve"> </w:t>
      </w:r>
      <w:r>
        <w:t>начале</w:t>
      </w:r>
      <w:r>
        <w:rPr>
          <w:spacing w:val="30"/>
        </w:rPr>
        <w:t xml:space="preserve"> </w:t>
      </w:r>
      <w:r>
        <w:t>ноября</w:t>
      </w:r>
      <w:r>
        <w:rPr>
          <w:spacing w:val="32"/>
        </w:rPr>
        <w:t xml:space="preserve"> </w:t>
      </w:r>
      <w:r>
        <w:t>наступление</w:t>
      </w:r>
      <w:r>
        <w:rPr>
          <w:spacing w:val="29"/>
        </w:rPr>
        <w:t xml:space="preserve"> </w:t>
      </w:r>
      <w:r>
        <w:t>немцев</w:t>
      </w:r>
      <w:r>
        <w:rPr>
          <w:spacing w:val="30"/>
        </w:rPr>
        <w:t xml:space="preserve"> </w:t>
      </w:r>
      <w:r>
        <w:rPr>
          <w:spacing w:val="-4"/>
        </w:rPr>
        <w:t>было</w:t>
      </w:r>
    </w:p>
    <w:p w14:paraId="29EB61A7">
      <w:pPr>
        <w:pStyle w:val="5"/>
        <w:spacing w:after="0"/>
        <w:sectPr>
          <w:pgSz w:w="11910" w:h="16840"/>
          <w:pgMar w:top="760" w:right="708" w:bottom="280" w:left="992" w:header="720" w:footer="720" w:gutter="0"/>
          <w:cols w:space="720" w:num="1"/>
        </w:sectPr>
      </w:pPr>
    </w:p>
    <w:p w14:paraId="7D2736B2">
      <w:pPr>
        <w:pStyle w:val="5"/>
        <w:spacing w:before="66"/>
        <w:ind w:right="147" w:firstLine="0"/>
      </w:pPr>
      <w:r>
        <w:t>остановлено и враг отброшен от Москвы. Впервые за годы Второй мировой войны непобедимая германская армия потерпела поражение.</w:t>
      </w:r>
    </w:p>
    <w:p w14:paraId="6CDFDB8F">
      <w:pPr>
        <w:pStyle w:val="5"/>
        <w:ind w:right="152"/>
      </w:pPr>
      <w:r>
        <w:t>В Великой Отечественной войне было немало знаменательных сражений. Особое место среди них занимает битва за Сталинград в 1943 году.</w:t>
      </w:r>
    </w:p>
    <w:p w14:paraId="2924A839">
      <w:pPr>
        <w:pStyle w:val="5"/>
        <w:ind w:right="146"/>
      </w:pPr>
      <w: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14:paraId="0826E525">
      <w:pPr>
        <w:pStyle w:val="5"/>
        <w:ind w:right="142"/>
      </w:pPr>
      <w: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w:t>
      </w:r>
      <w:r>
        <w:rPr>
          <w:spacing w:val="-1"/>
        </w:rPr>
        <w:t xml:space="preserve"> </w:t>
      </w:r>
      <w:r>
        <w:fldChar w:fldCharType="begin"/>
      </w:r>
      <w:r>
        <w:instrText xml:space="preserve"> HYPERLINK "https://pandia.ru/text/category/12_yanvarya/" \h </w:instrText>
      </w:r>
      <w:r>
        <w:fldChar w:fldCharType="separate"/>
      </w:r>
      <w:r>
        <w:t>12 января</w:t>
      </w:r>
      <w:r>
        <w:fldChar w:fldCharType="end"/>
      </w:r>
      <w:r>
        <w:rPr>
          <w:spacing w:val="-2"/>
        </w:rPr>
        <w:t xml:space="preserve"> </w:t>
      </w:r>
      <w:r>
        <w:t>1943 г. Красная Армия прорвала блокаду Ленинграда. Зимой 1943 г. Ленинград был полностью освобожден бойцами Красной Армии.</w:t>
      </w:r>
    </w:p>
    <w:p w14:paraId="33D0160B">
      <w:pPr>
        <w:pStyle w:val="5"/>
        <w:spacing w:before="1"/>
        <w:ind w:left="849" w:firstLine="0"/>
      </w:pPr>
      <w:r>
        <w:t>И</w:t>
      </w:r>
      <w:r>
        <w:rPr>
          <w:spacing w:val="-9"/>
        </w:rPr>
        <w:t xml:space="preserve"> </w:t>
      </w:r>
      <w:r>
        <w:t>на</w:t>
      </w:r>
      <w:r>
        <w:rPr>
          <w:spacing w:val="-9"/>
        </w:rPr>
        <w:t xml:space="preserve"> </w:t>
      </w:r>
      <w:r>
        <w:t>хрупкие</w:t>
      </w:r>
      <w:r>
        <w:rPr>
          <w:spacing w:val="-8"/>
        </w:rPr>
        <w:t xml:space="preserve"> </w:t>
      </w:r>
      <w:r>
        <w:t>женские</w:t>
      </w:r>
      <w:r>
        <w:rPr>
          <w:spacing w:val="-9"/>
        </w:rPr>
        <w:t xml:space="preserve"> </w:t>
      </w:r>
      <w:r>
        <w:t>плечи</w:t>
      </w:r>
      <w:r>
        <w:rPr>
          <w:spacing w:val="-9"/>
        </w:rPr>
        <w:t xml:space="preserve"> </w:t>
      </w:r>
      <w:r>
        <w:t>обрушилась</w:t>
      </w:r>
      <w:r>
        <w:rPr>
          <w:spacing w:val="-8"/>
        </w:rPr>
        <w:t xml:space="preserve"> </w:t>
      </w:r>
      <w:r>
        <w:t>тяжесть</w:t>
      </w:r>
      <w:r>
        <w:rPr>
          <w:spacing w:val="-9"/>
        </w:rPr>
        <w:t xml:space="preserve"> </w:t>
      </w:r>
      <w:r>
        <w:rPr>
          <w:spacing w:val="-2"/>
        </w:rPr>
        <w:t>войны.</w:t>
      </w:r>
    </w:p>
    <w:p w14:paraId="6D950F61">
      <w:pPr>
        <w:pStyle w:val="5"/>
        <w:spacing w:before="1"/>
        <w:ind w:right="143"/>
      </w:pPr>
      <w:r>
        <w:t>Женщины в минувшей войне не только кормили страну, ковали оружие победы, водили поезда и автомашины, исцеляли раненых, они рядом со своими мужьями,</w:t>
      </w:r>
      <w:r>
        <w:rPr>
          <w:spacing w:val="80"/>
        </w:rPr>
        <w:t xml:space="preserve"> </w:t>
      </w:r>
      <w:r>
        <w:t>отцами и братьями отважно сражались на фронтах войны.</w:t>
      </w:r>
    </w:p>
    <w:p w14:paraId="55B2AAF9">
      <w:pPr>
        <w:pStyle w:val="5"/>
        <w:ind w:right="150"/>
      </w:pPr>
      <w:r>
        <w:t>В годы Великой Отечественной войны тысячи юных патриотов помогали</w:t>
      </w:r>
      <w:r>
        <w:rPr>
          <w:spacing w:val="40"/>
        </w:rPr>
        <w:t xml:space="preserve"> </w:t>
      </w:r>
      <w:r>
        <w:t>бороться с немецко-фашистскими захватчиками на фронтах и партизанских отрядах.</w:t>
      </w:r>
    </w:p>
    <w:p w14:paraId="2A72AE7E">
      <w:pPr>
        <w:pStyle w:val="2"/>
        <w:spacing w:before="5" w:line="296" w:lineRule="exact"/>
        <w:ind w:left="849"/>
        <w:jc w:val="both"/>
      </w:pPr>
      <w:r>
        <w:t>Великая</w:t>
      </w:r>
      <w:r>
        <w:rPr>
          <w:spacing w:val="-13"/>
        </w:rPr>
        <w:t xml:space="preserve"> </w:t>
      </w:r>
      <w:r>
        <w:rPr>
          <w:spacing w:val="-2"/>
        </w:rPr>
        <w:t>Победа.</w:t>
      </w:r>
    </w:p>
    <w:p w14:paraId="36F7D199">
      <w:pPr>
        <w:pStyle w:val="5"/>
        <w:ind w:right="146"/>
      </w:pPr>
      <w:r>
        <w:t xml:space="preserve">Советские войска с боями дошли до Берлина и освободили не только свою родину, но и многие другие страны. 9 мая 1945 год для России навечно стало великой </w:t>
      </w:r>
      <w:r>
        <w:rPr>
          <w:spacing w:val="-2"/>
        </w:rPr>
        <w:t>датой.</w:t>
      </w:r>
    </w:p>
    <w:p w14:paraId="4C8475C5">
      <w:pPr>
        <w:pStyle w:val="5"/>
        <w:ind w:right="149"/>
      </w:pPr>
      <w:r>
        <w:t>Вечная слава героям, защитникам Родины! Слава советским солдатам, которые, несмотря на все тяготы и лишения, выстояли и победили.</w:t>
      </w:r>
    </w:p>
    <w:p w14:paraId="67207CF3">
      <w:pPr>
        <w:pStyle w:val="2"/>
        <w:spacing w:before="5" w:line="295" w:lineRule="exact"/>
        <w:ind w:left="849"/>
        <w:jc w:val="both"/>
      </w:pPr>
      <w:r>
        <w:t>Современная</w:t>
      </w:r>
      <w:r>
        <w:rPr>
          <w:spacing w:val="-17"/>
        </w:rPr>
        <w:t xml:space="preserve"> </w:t>
      </w:r>
      <w:r>
        <w:t>героика</w:t>
      </w:r>
      <w:r>
        <w:rPr>
          <w:spacing w:val="-15"/>
        </w:rPr>
        <w:t xml:space="preserve"> </w:t>
      </w:r>
      <w:r>
        <w:t>Российской</w:t>
      </w:r>
      <w:r>
        <w:rPr>
          <w:spacing w:val="-15"/>
        </w:rPr>
        <w:t xml:space="preserve"> </w:t>
      </w:r>
      <w:r>
        <w:rPr>
          <w:spacing w:val="-2"/>
        </w:rPr>
        <w:t>армии.</w:t>
      </w:r>
    </w:p>
    <w:p w14:paraId="63C2FCC2">
      <w:pPr>
        <w:pStyle w:val="5"/>
        <w:ind w:right="140"/>
      </w:pPr>
      <w: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14:paraId="05AD88F8">
      <w:pPr>
        <w:pStyle w:val="5"/>
        <w:ind w:right="150"/>
      </w:pPr>
      <w:r>
        <w:t>Военнослужащие всех родов войск носят военную форму. Она бывает повседневной и парадной.</w:t>
      </w:r>
    </w:p>
    <w:p w14:paraId="4F090F89">
      <w:pPr>
        <w:pStyle w:val="5"/>
        <w:ind w:right="147"/>
      </w:pPr>
      <w: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14:paraId="5934E65F">
      <w:pPr>
        <w:pStyle w:val="2"/>
        <w:spacing w:before="4" w:line="296" w:lineRule="exact"/>
        <w:ind w:left="849"/>
        <w:jc w:val="both"/>
      </w:pPr>
      <w:r>
        <w:t>День</w:t>
      </w:r>
      <w:r>
        <w:rPr>
          <w:spacing w:val="-13"/>
        </w:rPr>
        <w:t xml:space="preserve"> </w:t>
      </w:r>
      <w:r>
        <w:t>Российского</w:t>
      </w:r>
      <w:r>
        <w:rPr>
          <w:spacing w:val="-12"/>
        </w:rPr>
        <w:t xml:space="preserve"> </w:t>
      </w:r>
      <w:r>
        <w:rPr>
          <w:spacing w:val="-2"/>
        </w:rPr>
        <w:t>флага.</w:t>
      </w:r>
    </w:p>
    <w:p w14:paraId="0F29045B">
      <w:pPr>
        <w:pStyle w:val="5"/>
        <w:ind w:right="138"/>
      </w:pPr>
      <w:r>
        <w:t xml:space="preserve">Знамя всегда еще при зарождении нашего государства, было драгоценной реликвией воинства, всего народа. </w:t>
      </w:r>
      <w:r>
        <w:fldChar w:fldCharType="begin"/>
      </w:r>
      <w:r>
        <w:instrText xml:space="preserve"> HYPERLINK "https://pandia.ru/text/category/22_avgusta/" \h </w:instrText>
      </w:r>
      <w:r>
        <w:fldChar w:fldCharType="separate"/>
      </w:r>
      <w:r>
        <w:t>22 августа</w:t>
      </w:r>
      <w:r>
        <w:fldChar w:fldCharType="end"/>
      </w:r>
      <w:r>
        <w:t xml:space="preserve"> 1991 года у России появился новый праздник</w:t>
      </w:r>
      <w:r>
        <w:rPr>
          <w:spacing w:val="-1"/>
        </w:rPr>
        <w:t xml:space="preserve"> </w:t>
      </w:r>
      <w:r>
        <w:t>–</w:t>
      </w:r>
      <w:r>
        <w:rPr>
          <w:spacing w:val="-1"/>
        </w:rPr>
        <w:t xml:space="preserve"> </w:t>
      </w:r>
      <w:r>
        <w:t>день Российского флага. Белый,</w:t>
      </w:r>
      <w:r>
        <w:rPr>
          <w:spacing w:val="-1"/>
        </w:rPr>
        <w:t xml:space="preserve"> </w:t>
      </w:r>
      <w:r>
        <w:t>синий</w:t>
      </w:r>
      <w:r>
        <w:rPr>
          <w:spacing w:val="-1"/>
        </w:rPr>
        <w:t xml:space="preserve"> </w:t>
      </w:r>
      <w:r>
        <w:t>и</w:t>
      </w:r>
      <w:r>
        <w:rPr>
          <w:spacing w:val="-1"/>
        </w:rPr>
        <w:t xml:space="preserve"> </w:t>
      </w:r>
      <w:r>
        <w:t>красный</w:t>
      </w:r>
      <w:r>
        <w:rPr>
          <w:spacing w:val="-1"/>
        </w:rPr>
        <w:t xml:space="preserve"> </w:t>
      </w:r>
      <w:r>
        <w:t>цвета</w:t>
      </w:r>
      <w:r>
        <w:rPr>
          <w:spacing w:val="-2"/>
        </w:rPr>
        <w:t xml:space="preserve"> </w:t>
      </w:r>
      <w:r>
        <w:t>всегда</w:t>
      </w:r>
      <w:r>
        <w:rPr>
          <w:spacing w:val="-2"/>
        </w:rPr>
        <w:t xml:space="preserve"> </w:t>
      </w:r>
      <w:r>
        <w:t>почитались</w:t>
      </w:r>
      <w:r>
        <w:rPr>
          <w:spacing w:val="-2"/>
        </w:rPr>
        <w:t xml:space="preserve"> </w:t>
      </w:r>
      <w:r>
        <w:t>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14:paraId="4E2BF5BB">
      <w:pPr>
        <w:pStyle w:val="5"/>
        <w:ind w:right="146"/>
      </w:pPr>
      <w:r>
        <w:t xml:space="preserve">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r>
        <w:fldChar w:fldCharType="begin"/>
      </w:r>
      <w:r>
        <w:instrText xml:space="preserve"> HYPERLINK "https://pandia.ru/text/category/golovnie_ubori/" \h </w:instrText>
      </w:r>
      <w:r>
        <w:fldChar w:fldCharType="separate"/>
      </w:r>
      <w:r>
        <w:t>головные уборы</w:t>
      </w:r>
      <w:r>
        <w:fldChar w:fldCharType="end"/>
      </w:r>
      <w:r>
        <w:t>.</w:t>
      </w:r>
    </w:p>
    <w:p w14:paraId="6D8A0246">
      <w:pPr>
        <w:pStyle w:val="5"/>
        <w:ind w:left="849" w:firstLine="0"/>
      </w:pPr>
      <w:r>
        <w:t>В</w:t>
      </w:r>
      <w:r>
        <w:rPr>
          <w:spacing w:val="-9"/>
        </w:rPr>
        <w:t xml:space="preserve"> </w:t>
      </w:r>
      <w:r>
        <w:t>нашем</w:t>
      </w:r>
      <w:r>
        <w:rPr>
          <w:spacing w:val="-7"/>
        </w:rPr>
        <w:t xml:space="preserve"> </w:t>
      </w:r>
      <w:r>
        <w:t>государстве</w:t>
      </w:r>
      <w:r>
        <w:rPr>
          <w:spacing w:val="-5"/>
        </w:rPr>
        <w:t xml:space="preserve"> </w:t>
      </w:r>
      <w:r>
        <w:t>есть</w:t>
      </w:r>
      <w:r>
        <w:rPr>
          <w:spacing w:val="-8"/>
        </w:rPr>
        <w:t xml:space="preserve"> </w:t>
      </w:r>
      <w:r>
        <w:t>свой</w:t>
      </w:r>
      <w:r>
        <w:rPr>
          <w:spacing w:val="-6"/>
        </w:rPr>
        <w:t xml:space="preserve"> </w:t>
      </w:r>
      <w:r>
        <w:t>отличительный</w:t>
      </w:r>
      <w:r>
        <w:rPr>
          <w:spacing w:val="-9"/>
        </w:rPr>
        <w:t xml:space="preserve"> </w:t>
      </w:r>
      <w:r>
        <w:t>знак</w:t>
      </w:r>
      <w:r>
        <w:rPr>
          <w:spacing w:val="-7"/>
        </w:rPr>
        <w:t xml:space="preserve"> </w:t>
      </w:r>
      <w:r>
        <w:t>–</w:t>
      </w:r>
      <w:r>
        <w:rPr>
          <w:spacing w:val="-9"/>
        </w:rPr>
        <w:t xml:space="preserve"> </w:t>
      </w:r>
      <w:r>
        <w:rPr>
          <w:spacing w:val="-2"/>
        </w:rPr>
        <w:t>герб.</w:t>
      </w:r>
    </w:p>
    <w:p w14:paraId="68F3A7A8">
      <w:pPr>
        <w:pStyle w:val="5"/>
        <w:spacing w:after="0"/>
        <w:sectPr>
          <w:pgSz w:w="11910" w:h="16840"/>
          <w:pgMar w:top="760" w:right="708" w:bottom="280" w:left="992" w:header="720" w:footer="720" w:gutter="0"/>
          <w:cols w:space="720" w:num="1"/>
        </w:sectPr>
      </w:pPr>
    </w:p>
    <w:p w14:paraId="52123859">
      <w:pPr>
        <w:pStyle w:val="2"/>
        <w:spacing w:before="73"/>
        <w:ind w:right="61"/>
      </w:pPr>
      <w:r>
        <w:rPr>
          <w:color w:val="FF0000"/>
          <w:spacing w:val="-2"/>
        </w:rPr>
        <w:t>Консультация</w:t>
      </w:r>
    </w:p>
    <w:p w14:paraId="15E50E4D">
      <w:pPr>
        <w:spacing w:before="1"/>
        <w:ind w:left="59" w:right="67" w:firstLine="0"/>
        <w:jc w:val="center"/>
        <w:rPr>
          <w:b/>
          <w:sz w:val="26"/>
        </w:rPr>
      </w:pPr>
      <w:r>
        <w:rPr>
          <w:b/>
          <w:color w:val="FF0000"/>
          <w:sz w:val="26"/>
        </w:rPr>
        <w:t>«Приобщение</w:t>
      </w:r>
      <w:r>
        <w:rPr>
          <w:b/>
          <w:color w:val="FF0000"/>
          <w:spacing w:val="-11"/>
          <w:sz w:val="26"/>
        </w:rPr>
        <w:t xml:space="preserve"> </w:t>
      </w:r>
      <w:r>
        <w:rPr>
          <w:b/>
          <w:color w:val="FF0000"/>
          <w:sz w:val="26"/>
        </w:rPr>
        <w:t>к</w:t>
      </w:r>
      <w:r>
        <w:rPr>
          <w:b/>
          <w:color w:val="FF0000"/>
          <w:spacing w:val="-8"/>
          <w:sz w:val="26"/>
        </w:rPr>
        <w:t xml:space="preserve"> </w:t>
      </w:r>
      <w:r>
        <w:rPr>
          <w:b/>
          <w:color w:val="FF0000"/>
          <w:sz w:val="26"/>
        </w:rPr>
        <w:t>истории,</w:t>
      </w:r>
      <w:r>
        <w:rPr>
          <w:b/>
          <w:color w:val="FF0000"/>
          <w:spacing w:val="-10"/>
          <w:sz w:val="26"/>
        </w:rPr>
        <w:t xml:space="preserve"> </w:t>
      </w:r>
      <w:r>
        <w:rPr>
          <w:b/>
          <w:color w:val="FF0000"/>
          <w:sz w:val="26"/>
        </w:rPr>
        <w:t>традициям</w:t>
      </w:r>
      <w:r>
        <w:rPr>
          <w:b/>
          <w:color w:val="FF0000"/>
          <w:spacing w:val="-10"/>
          <w:sz w:val="26"/>
        </w:rPr>
        <w:t xml:space="preserve"> </w:t>
      </w:r>
      <w:r>
        <w:rPr>
          <w:b/>
          <w:color w:val="FF0000"/>
          <w:sz w:val="26"/>
        </w:rPr>
        <w:t>и</w:t>
      </w:r>
      <w:r>
        <w:rPr>
          <w:b/>
          <w:color w:val="FF0000"/>
          <w:spacing w:val="-10"/>
          <w:sz w:val="26"/>
        </w:rPr>
        <w:t xml:space="preserve"> </w:t>
      </w:r>
      <w:r>
        <w:rPr>
          <w:b/>
          <w:color w:val="FF0000"/>
          <w:sz w:val="26"/>
        </w:rPr>
        <w:t>культуре</w:t>
      </w:r>
      <w:r>
        <w:rPr>
          <w:b/>
          <w:color w:val="FF0000"/>
          <w:spacing w:val="-10"/>
          <w:sz w:val="26"/>
        </w:rPr>
        <w:t xml:space="preserve"> </w:t>
      </w:r>
      <w:r>
        <w:rPr>
          <w:b/>
          <w:color w:val="FF0000"/>
          <w:spacing w:val="-2"/>
          <w:sz w:val="26"/>
        </w:rPr>
        <w:t>России»</w:t>
      </w:r>
    </w:p>
    <w:p w14:paraId="7CC416B3">
      <w:pPr>
        <w:pStyle w:val="5"/>
        <w:spacing w:before="292"/>
        <w:ind w:right="143"/>
      </w:pPr>
      <w: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14:paraId="0B498719">
      <w:pPr>
        <w:pStyle w:val="5"/>
        <w:ind w:right="143"/>
      </w:pPr>
      <w:r>
        <w:t>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самореализовать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w:t>
      </w:r>
      <w:r>
        <w:rPr>
          <w:spacing w:val="40"/>
        </w:rPr>
        <w:t xml:space="preserve"> </w:t>
      </w:r>
      <w:r>
        <w:t>потешки, прибаутки.</w:t>
      </w:r>
    </w:p>
    <w:p w14:paraId="182B380B">
      <w:pPr>
        <w:pStyle w:val="5"/>
        <w:ind w:right="145"/>
      </w:pPr>
      <w: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14:paraId="1DE4FE21">
      <w:pPr>
        <w:pStyle w:val="5"/>
        <w:spacing w:before="1"/>
        <w:ind w:right="142"/>
      </w:pPr>
      <w: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w:t>
      </w:r>
      <w:r>
        <w:rPr>
          <w:spacing w:val="40"/>
        </w:rPr>
        <w:t xml:space="preserve"> </w:t>
      </w:r>
      <w:r>
        <w:t>умирало не только тело, но и душа. Все духовные ценности были вплетены в единую ткань и осознавались неразрывно. Об этом можно судить по тому огромному</w:t>
      </w:r>
      <w:r>
        <w:rPr>
          <w:spacing w:val="80"/>
        </w:rPr>
        <w:t xml:space="preserve"> </w:t>
      </w:r>
      <w:r>
        <w:t>количеству пословиц, поговорок, сказок, которые образуют своего рода кодекс</w:t>
      </w:r>
      <w:r>
        <w:rPr>
          <w:spacing w:val="40"/>
        </w:rPr>
        <w:t xml:space="preserve"> </w:t>
      </w:r>
      <w:r>
        <w:t>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14:paraId="47A1FA79">
      <w:pPr>
        <w:pStyle w:val="5"/>
        <w:ind w:right="142"/>
      </w:pPr>
      <w: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w:t>
      </w:r>
      <w:r>
        <w:rPr>
          <w:spacing w:val="-1"/>
        </w:rPr>
        <w:t xml:space="preserve"> </w:t>
      </w:r>
      <w:r>
        <w:t>ребенка.</w:t>
      </w:r>
      <w:r>
        <w:rPr>
          <w:spacing w:val="-1"/>
        </w:rPr>
        <w:t xml:space="preserve"> </w:t>
      </w:r>
      <w:r>
        <w:t>Посредством</w:t>
      </w:r>
      <w:r>
        <w:rPr>
          <w:spacing w:val="-2"/>
        </w:rPr>
        <w:t xml:space="preserve"> </w:t>
      </w:r>
      <w:r>
        <w:t>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14:paraId="27F73F6D">
      <w:pPr>
        <w:pStyle w:val="5"/>
        <w:ind w:right="143"/>
      </w:pPr>
      <w:r>
        <w:t>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14:paraId="0CFE6BE4">
      <w:pPr>
        <w:pStyle w:val="5"/>
        <w:spacing w:after="0"/>
        <w:sectPr>
          <w:pgSz w:w="11910" w:h="16840"/>
          <w:pgMar w:top="760" w:right="708" w:bottom="280" w:left="992" w:header="720" w:footer="720" w:gutter="0"/>
          <w:cols w:space="720" w:num="1"/>
        </w:sectPr>
      </w:pPr>
    </w:p>
    <w:p w14:paraId="3E1217A4">
      <w:pPr>
        <w:pStyle w:val="5"/>
        <w:spacing w:before="66"/>
        <w:ind w:right="143"/>
      </w:pPr>
      <w: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14:paraId="42464E6A">
      <w:pPr>
        <w:pStyle w:val="5"/>
        <w:ind w:right="145"/>
      </w:pPr>
      <w:r>
        <w:t>И начинать приобщение к ценностям народной культуры необходимо с малых</w:t>
      </w:r>
      <w:r>
        <w:rPr>
          <w:spacing w:val="40"/>
        </w:rPr>
        <w:t xml:space="preserve"> </w:t>
      </w:r>
      <w:r>
        <w:t>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14:paraId="07B475C7">
      <w:pPr>
        <w:pStyle w:val="5"/>
        <w:ind w:right="145"/>
      </w:pPr>
      <w:r>
        <w:t>Народное искусство своей гуманностью, жизнеутверждающей основой, яркостью образов и красок вызывает у детей хорошее настроение. Их веселит мягкий юмор потешек,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w:t>
      </w:r>
      <w:r>
        <w:rPr>
          <w:spacing w:val="-1"/>
        </w:rPr>
        <w:t xml:space="preserve"> </w:t>
      </w:r>
      <w:r>
        <w:t>выходит</w:t>
      </w:r>
      <w:r>
        <w:rPr>
          <w:spacing w:val="-1"/>
        </w:rPr>
        <w:t xml:space="preserve"> </w:t>
      </w:r>
      <w:r>
        <w:t>тревожность,</w:t>
      </w:r>
      <w:r>
        <w:rPr>
          <w:spacing w:val="-1"/>
        </w:rPr>
        <w:t xml:space="preserve"> </w:t>
      </w:r>
      <w:r>
        <w:t>страх, угнетенное состояние. Появляется спокойствие, чувство защищенности, уверенности в себе, своих силах, ощущение радости.</w:t>
      </w:r>
    </w:p>
    <w:p w14:paraId="1D8F906F">
      <w:pPr>
        <w:pStyle w:val="5"/>
        <w:spacing w:before="1"/>
        <w:ind w:right="144"/>
      </w:pPr>
      <w: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14:paraId="6AA12A5B">
      <w:pPr>
        <w:pStyle w:val="5"/>
        <w:ind w:right="143"/>
      </w:pPr>
      <w: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14:paraId="605F91AC">
      <w:pPr>
        <w:pStyle w:val="5"/>
        <w:spacing w:before="176"/>
        <w:ind w:left="0" w:firstLine="0"/>
        <w:jc w:val="left"/>
      </w:pPr>
    </w:p>
    <w:p w14:paraId="21996A6E">
      <w:pPr>
        <w:pStyle w:val="2"/>
        <w:spacing w:before="1"/>
        <w:ind w:right="61"/>
      </w:pPr>
      <w:r>
        <w:rPr>
          <w:color w:val="FF0000"/>
          <w:spacing w:val="-2"/>
        </w:rPr>
        <w:t>Консультация</w:t>
      </w:r>
    </w:p>
    <w:p w14:paraId="1ECD63E8">
      <w:pPr>
        <w:spacing w:before="1"/>
        <w:ind w:left="59" w:right="63" w:firstLine="0"/>
        <w:jc w:val="center"/>
        <w:rPr>
          <w:b/>
          <w:sz w:val="26"/>
        </w:rPr>
      </w:pPr>
      <w:r>
        <w:rPr>
          <w:b/>
          <w:color w:val="FF0000"/>
          <w:sz w:val="26"/>
        </w:rPr>
        <w:t>«Роль</w:t>
      </w:r>
      <w:r>
        <w:rPr>
          <w:b/>
          <w:color w:val="FF0000"/>
          <w:spacing w:val="-6"/>
          <w:sz w:val="26"/>
        </w:rPr>
        <w:t xml:space="preserve"> </w:t>
      </w:r>
      <w:r>
        <w:rPr>
          <w:b/>
          <w:color w:val="FF0000"/>
          <w:sz w:val="26"/>
        </w:rPr>
        <w:t>песни</w:t>
      </w:r>
      <w:r>
        <w:rPr>
          <w:b/>
          <w:color w:val="FF0000"/>
          <w:spacing w:val="-7"/>
          <w:sz w:val="26"/>
        </w:rPr>
        <w:t xml:space="preserve"> </w:t>
      </w:r>
      <w:r>
        <w:rPr>
          <w:b/>
          <w:color w:val="FF0000"/>
          <w:sz w:val="26"/>
        </w:rPr>
        <w:t>в</w:t>
      </w:r>
      <w:r>
        <w:rPr>
          <w:b/>
          <w:color w:val="FF0000"/>
          <w:spacing w:val="-6"/>
          <w:sz w:val="26"/>
        </w:rPr>
        <w:t xml:space="preserve"> </w:t>
      </w:r>
      <w:r>
        <w:rPr>
          <w:b/>
          <w:color w:val="FF0000"/>
          <w:sz w:val="26"/>
        </w:rPr>
        <w:t>жизни</w:t>
      </w:r>
      <w:r>
        <w:rPr>
          <w:b/>
          <w:color w:val="FF0000"/>
          <w:spacing w:val="-8"/>
          <w:sz w:val="26"/>
        </w:rPr>
        <w:t xml:space="preserve"> </w:t>
      </w:r>
      <w:r>
        <w:rPr>
          <w:b/>
          <w:color w:val="FF0000"/>
          <w:spacing w:val="-2"/>
          <w:sz w:val="26"/>
        </w:rPr>
        <w:t>Армии»</w:t>
      </w:r>
    </w:p>
    <w:p w14:paraId="41953B23">
      <w:pPr>
        <w:pStyle w:val="5"/>
        <w:spacing w:before="291"/>
        <w:ind w:right="148"/>
      </w:pPr>
      <w:r>
        <w:t xml:space="preserve">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w:t>
      </w:r>
      <w:r>
        <w:rPr>
          <w:spacing w:val="-4"/>
        </w:rPr>
        <w:t>лет.</w:t>
      </w:r>
    </w:p>
    <w:p w14:paraId="3F7DF063">
      <w:pPr>
        <w:pStyle w:val="5"/>
        <w:spacing w:before="1"/>
        <w:ind w:right="145"/>
      </w:pPr>
      <w:r>
        <w:t>Наша любовь к музыке имеет давние исторические корни: люди слушают и сочиняют</w:t>
      </w:r>
      <w:r>
        <w:rPr>
          <w:spacing w:val="-4"/>
        </w:rPr>
        <w:t xml:space="preserve"> </w:t>
      </w:r>
      <w:r>
        <w:t>её</w:t>
      </w:r>
      <w:r>
        <w:rPr>
          <w:spacing w:val="-4"/>
        </w:rPr>
        <w:t xml:space="preserve"> </w:t>
      </w:r>
      <w:r>
        <w:t>с</w:t>
      </w:r>
      <w:r>
        <w:rPr>
          <w:spacing w:val="-1"/>
        </w:rPr>
        <w:t xml:space="preserve"> </w:t>
      </w:r>
      <w:r>
        <w:t>тех</w:t>
      </w:r>
      <w:r>
        <w:rPr>
          <w:spacing w:val="-4"/>
        </w:rPr>
        <w:t xml:space="preserve"> </w:t>
      </w:r>
      <w:r>
        <w:t>времён,</w:t>
      </w:r>
      <w:r>
        <w:rPr>
          <w:spacing w:val="-4"/>
        </w:rPr>
        <w:t xml:space="preserve"> </w:t>
      </w:r>
      <w:r>
        <w:t>когда</w:t>
      </w:r>
      <w:r>
        <w:rPr>
          <w:spacing w:val="-2"/>
        </w:rPr>
        <w:t xml:space="preserve"> </w:t>
      </w:r>
      <w:r>
        <w:t>культура</w:t>
      </w:r>
      <w:r>
        <w:rPr>
          <w:spacing w:val="-4"/>
        </w:rPr>
        <w:t xml:space="preserve"> </w:t>
      </w:r>
      <w:r>
        <w:t>и</w:t>
      </w:r>
      <w:r>
        <w:rPr>
          <w:spacing w:val="-1"/>
        </w:rPr>
        <w:t xml:space="preserve"> </w:t>
      </w:r>
      <w:r>
        <w:t>искусство</w:t>
      </w:r>
      <w:r>
        <w:rPr>
          <w:spacing w:val="-4"/>
        </w:rPr>
        <w:t xml:space="preserve"> </w:t>
      </w:r>
      <w:r>
        <w:t>только</w:t>
      </w:r>
      <w:r>
        <w:rPr>
          <w:spacing w:val="-4"/>
        </w:rPr>
        <w:t xml:space="preserve"> </w:t>
      </w:r>
      <w:r>
        <w:t>зарождались.</w:t>
      </w:r>
      <w:r>
        <w:rPr>
          <w:spacing w:val="-2"/>
        </w:rPr>
        <w:t xml:space="preserve"> </w:t>
      </w:r>
      <w:r>
        <w:t>Уже</w:t>
      </w:r>
      <w:r>
        <w:rPr>
          <w:spacing w:val="-4"/>
        </w:rPr>
        <w:t xml:space="preserve"> </w:t>
      </w:r>
      <w:r>
        <w:t>более</w:t>
      </w:r>
      <w:r>
        <w:rPr>
          <w:spacing w:val="-1"/>
        </w:rPr>
        <w:t xml:space="preserve"> </w:t>
      </w:r>
      <w:r>
        <w:t>30 000 - 35 000 тыс. лет назад люди, жившие до нас, играли на костяных арфах и каменных флейтах.</w:t>
      </w:r>
      <w:r>
        <w:rPr>
          <w:spacing w:val="80"/>
        </w:rPr>
        <w:t xml:space="preserve"> </w:t>
      </w:r>
      <w:r>
        <w:t>Видимо, это влечение содержится в наших генах и заложено в нас природой. Малыши, едва услышав приятную мелодию</w:t>
      </w:r>
      <w:r>
        <w:rPr>
          <w:b/>
        </w:rPr>
        <w:t xml:space="preserve">, </w:t>
      </w:r>
      <w:r>
        <w:t>поворачиваются к источнику звука, а от неприятных звуков начинают рыдать.</w:t>
      </w:r>
    </w:p>
    <w:p w14:paraId="2DABA64F">
      <w:pPr>
        <w:pStyle w:val="5"/>
        <w:ind w:right="140"/>
      </w:pPr>
      <w:r>
        <w:t>Когда люди слушают музыку,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14:paraId="3D079BAF">
      <w:pPr>
        <w:pStyle w:val="5"/>
        <w:ind w:right="150"/>
      </w:pPr>
      <w:r>
        <w:t xml:space="preserve">У нее есть характерные особенности: песня должна быстро запоминаться, призывать к борьбе, мелодия решительного или призывного характера со многими </w:t>
      </w:r>
      <w:r>
        <w:rPr>
          <w:spacing w:val="-2"/>
        </w:rPr>
        <w:t>повторами.</w:t>
      </w:r>
    </w:p>
    <w:p w14:paraId="0A265219">
      <w:pPr>
        <w:pStyle w:val="5"/>
        <w:spacing w:before="1"/>
        <w:ind w:right="143"/>
      </w:pPr>
      <w:r>
        <w:t>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w:t>
      </w:r>
    </w:p>
    <w:p w14:paraId="23DD21F8">
      <w:pPr>
        <w:pStyle w:val="5"/>
        <w:spacing w:after="0"/>
        <w:sectPr>
          <w:pgSz w:w="11910" w:h="16840"/>
          <w:pgMar w:top="760" w:right="708" w:bottom="280" w:left="992" w:header="720" w:footer="720" w:gutter="0"/>
          <w:cols w:space="720" w:num="1"/>
        </w:sectPr>
      </w:pPr>
    </w:p>
    <w:p w14:paraId="7DF9634B">
      <w:pPr>
        <w:pStyle w:val="5"/>
        <w:spacing w:before="66"/>
        <w:ind w:right="140" w:firstLine="0"/>
      </w:pPr>
      <w:r>
        <w:t>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w:t>
      </w:r>
    </w:p>
    <w:p w14:paraId="070B1FBA">
      <w:pPr>
        <w:spacing w:before="8" w:line="296" w:lineRule="exact"/>
        <w:ind w:left="604" w:right="0" w:firstLine="0"/>
        <w:jc w:val="both"/>
        <w:rPr>
          <w:b/>
          <w:i/>
          <w:sz w:val="26"/>
        </w:rPr>
      </w:pPr>
      <w:r>
        <w:rPr>
          <w:b/>
          <w:i/>
          <w:sz w:val="26"/>
        </w:rPr>
        <w:t>Из</w:t>
      </w:r>
      <w:r>
        <w:rPr>
          <w:b/>
          <w:i/>
          <w:spacing w:val="-16"/>
          <w:sz w:val="26"/>
        </w:rPr>
        <w:t xml:space="preserve"> </w:t>
      </w:r>
      <w:r>
        <w:rPr>
          <w:b/>
          <w:i/>
          <w:sz w:val="26"/>
        </w:rPr>
        <w:t>истории</w:t>
      </w:r>
      <w:r>
        <w:rPr>
          <w:b/>
          <w:i/>
          <w:spacing w:val="-16"/>
          <w:sz w:val="26"/>
        </w:rPr>
        <w:t xml:space="preserve"> </w:t>
      </w:r>
      <w:r>
        <w:rPr>
          <w:b/>
          <w:i/>
          <w:sz w:val="26"/>
        </w:rPr>
        <w:t>возникновения</w:t>
      </w:r>
      <w:r>
        <w:rPr>
          <w:b/>
          <w:i/>
          <w:spacing w:val="-16"/>
          <w:sz w:val="26"/>
        </w:rPr>
        <w:t xml:space="preserve"> </w:t>
      </w:r>
      <w:r>
        <w:rPr>
          <w:b/>
          <w:i/>
          <w:sz w:val="26"/>
        </w:rPr>
        <w:t>военно-патриотической</w:t>
      </w:r>
      <w:r>
        <w:rPr>
          <w:b/>
          <w:i/>
          <w:spacing w:val="-16"/>
          <w:sz w:val="26"/>
        </w:rPr>
        <w:t xml:space="preserve"> </w:t>
      </w:r>
      <w:r>
        <w:rPr>
          <w:b/>
          <w:i/>
          <w:sz w:val="26"/>
        </w:rPr>
        <w:t>песни</w:t>
      </w:r>
      <w:r>
        <w:rPr>
          <w:b/>
          <w:i/>
          <w:spacing w:val="-16"/>
          <w:sz w:val="26"/>
        </w:rPr>
        <w:t xml:space="preserve"> </w:t>
      </w:r>
      <w:r>
        <w:rPr>
          <w:b/>
          <w:i/>
          <w:sz w:val="26"/>
        </w:rPr>
        <w:t>Российской</w:t>
      </w:r>
      <w:r>
        <w:rPr>
          <w:b/>
          <w:i/>
          <w:spacing w:val="-13"/>
          <w:sz w:val="26"/>
        </w:rPr>
        <w:t xml:space="preserve"> </w:t>
      </w:r>
      <w:r>
        <w:rPr>
          <w:b/>
          <w:i/>
          <w:spacing w:val="-2"/>
          <w:sz w:val="26"/>
        </w:rPr>
        <w:t>армии</w:t>
      </w:r>
    </w:p>
    <w:p w14:paraId="72826D3F">
      <w:pPr>
        <w:pStyle w:val="5"/>
        <w:jc w:val="left"/>
      </w:pPr>
      <w:r>
        <w:t>Самая</w:t>
      </w:r>
      <w:r>
        <w:rPr>
          <w:spacing w:val="40"/>
        </w:rPr>
        <w:t xml:space="preserve"> </w:t>
      </w:r>
      <w:r>
        <w:t>древняя</w:t>
      </w:r>
      <w:r>
        <w:rPr>
          <w:spacing w:val="40"/>
        </w:rPr>
        <w:t xml:space="preserve"> </w:t>
      </w:r>
      <w:r>
        <w:t>из</w:t>
      </w:r>
      <w:r>
        <w:rPr>
          <w:spacing w:val="40"/>
        </w:rPr>
        <w:t xml:space="preserve"> </w:t>
      </w:r>
      <w:r>
        <w:t>сохранившихся</w:t>
      </w:r>
      <w:r>
        <w:rPr>
          <w:spacing w:val="40"/>
        </w:rPr>
        <w:t xml:space="preserve"> </w:t>
      </w:r>
      <w:r>
        <w:t>до</w:t>
      </w:r>
      <w:r>
        <w:rPr>
          <w:spacing w:val="40"/>
        </w:rPr>
        <w:t xml:space="preserve"> </w:t>
      </w:r>
      <w:r>
        <w:t>наших</w:t>
      </w:r>
      <w:r>
        <w:rPr>
          <w:spacing w:val="40"/>
        </w:rPr>
        <w:t xml:space="preserve"> </w:t>
      </w:r>
      <w:r>
        <w:t>дней</w:t>
      </w:r>
      <w:r>
        <w:rPr>
          <w:spacing w:val="40"/>
        </w:rPr>
        <w:t xml:space="preserve"> </w:t>
      </w:r>
      <w:r>
        <w:t>песен</w:t>
      </w:r>
      <w:r>
        <w:rPr>
          <w:spacing w:val="40"/>
        </w:rPr>
        <w:t xml:space="preserve"> </w:t>
      </w:r>
      <w:r>
        <w:t>русских</w:t>
      </w:r>
      <w:r>
        <w:rPr>
          <w:spacing w:val="40"/>
        </w:rPr>
        <w:t xml:space="preserve"> </w:t>
      </w:r>
      <w:r>
        <w:t>дружинников относится к Х веку. Ее автора, увы, мы не узнаем уже никогда.</w:t>
      </w:r>
    </w:p>
    <w:p w14:paraId="2BCA798A">
      <w:pPr>
        <w:pStyle w:val="5"/>
        <w:spacing w:line="298" w:lineRule="exact"/>
        <w:ind w:left="849" w:firstLine="0"/>
        <w:jc w:val="left"/>
      </w:pPr>
      <w:r>
        <w:t>С</w:t>
      </w:r>
      <w:r>
        <w:rPr>
          <w:spacing w:val="-9"/>
        </w:rPr>
        <w:t xml:space="preserve"> </w:t>
      </w:r>
      <w:r>
        <w:t>точки</w:t>
      </w:r>
      <w:r>
        <w:rPr>
          <w:spacing w:val="-9"/>
        </w:rPr>
        <w:t xml:space="preserve"> </w:t>
      </w:r>
      <w:r>
        <w:t>зрения</w:t>
      </w:r>
      <w:r>
        <w:rPr>
          <w:spacing w:val="-9"/>
        </w:rPr>
        <w:t xml:space="preserve"> </w:t>
      </w:r>
      <w:r>
        <w:t>"песенной</w:t>
      </w:r>
      <w:r>
        <w:rPr>
          <w:spacing w:val="-9"/>
        </w:rPr>
        <w:t xml:space="preserve"> </w:t>
      </w:r>
      <w:r>
        <w:t>теории"</w:t>
      </w:r>
      <w:r>
        <w:rPr>
          <w:spacing w:val="-9"/>
        </w:rPr>
        <w:t xml:space="preserve"> </w:t>
      </w:r>
      <w:r>
        <w:t>песни</w:t>
      </w:r>
      <w:r>
        <w:rPr>
          <w:spacing w:val="-6"/>
        </w:rPr>
        <w:t xml:space="preserve"> </w:t>
      </w:r>
      <w:r>
        <w:t>делятся</w:t>
      </w:r>
      <w:r>
        <w:rPr>
          <w:spacing w:val="-9"/>
        </w:rPr>
        <w:t xml:space="preserve"> </w:t>
      </w:r>
      <w:r>
        <w:rPr>
          <w:spacing w:val="-5"/>
        </w:rPr>
        <w:t>на:</w:t>
      </w:r>
    </w:p>
    <w:p w14:paraId="502F591E">
      <w:pPr>
        <w:pStyle w:val="8"/>
        <w:numPr>
          <w:ilvl w:val="0"/>
          <w:numId w:val="2"/>
        </w:numPr>
        <w:tabs>
          <w:tab w:val="left" w:pos="999"/>
        </w:tabs>
        <w:spacing w:before="0" w:after="0" w:line="298" w:lineRule="exact"/>
        <w:ind w:left="999" w:right="0" w:hanging="150"/>
        <w:jc w:val="left"/>
        <w:rPr>
          <w:sz w:val="26"/>
        </w:rPr>
      </w:pPr>
      <w:r>
        <w:rPr>
          <w:sz w:val="26"/>
        </w:rPr>
        <w:t>хвалебные</w:t>
      </w:r>
      <w:r>
        <w:rPr>
          <w:spacing w:val="-12"/>
          <w:sz w:val="26"/>
        </w:rPr>
        <w:t xml:space="preserve"> </w:t>
      </w:r>
      <w:r>
        <w:rPr>
          <w:sz w:val="26"/>
        </w:rPr>
        <w:t>(восхваляющие</w:t>
      </w:r>
      <w:r>
        <w:rPr>
          <w:spacing w:val="-12"/>
          <w:sz w:val="26"/>
        </w:rPr>
        <w:t xml:space="preserve"> </w:t>
      </w:r>
      <w:r>
        <w:rPr>
          <w:sz w:val="26"/>
        </w:rPr>
        <w:t>подвиги</w:t>
      </w:r>
      <w:r>
        <w:rPr>
          <w:spacing w:val="-10"/>
          <w:sz w:val="26"/>
        </w:rPr>
        <w:t xml:space="preserve"> </w:t>
      </w:r>
      <w:r>
        <w:rPr>
          <w:sz w:val="26"/>
        </w:rPr>
        <w:t>конкретных</w:t>
      </w:r>
      <w:r>
        <w:rPr>
          <w:spacing w:val="-12"/>
          <w:sz w:val="26"/>
        </w:rPr>
        <w:t xml:space="preserve"> </w:t>
      </w:r>
      <w:r>
        <w:rPr>
          <w:sz w:val="26"/>
        </w:rPr>
        <w:t>героев</w:t>
      </w:r>
      <w:r>
        <w:rPr>
          <w:spacing w:val="-11"/>
          <w:sz w:val="26"/>
        </w:rPr>
        <w:t xml:space="preserve"> </w:t>
      </w:r>
      <w:r>
        <w:rPr>
          <w:sz w:val="26"/>
        </w:rPr>
        <w:t>и</w:t>
      </w:r>
      <w:r>
        <w:rPr>
          <w:spacing w:val="-12"/>
          <w:sz w:val="26"/>
        </w:rPr>
        <w:t xml:space="preserve"> </w:t>
      </w:r>
      <w:r>
        <w:rPr>
          <w:spacing w:val="-2"/>
          <w:sz w:val="26"/>
        </w:rPr>
        <w:t>полководцев);</w:t>
      </w:r>
    </w:p>
    <w:p w14:paraId="4CAD9BBC">
      <w:pPr>
        <w:pStyle w:val="8"/>
        <w:numPr>
          <w:ilvl w:val="0"/>
          <w:numId w:val="2"/>
        </w:numPr>
        <w:tabs>
          <w:tab w:val="left" w:pos="999"/>
        </w:tabs>
        <w:spacing w:before="0" w:after="0" w:line="298" w:lineRule="exact"/>
        <w:ind w:left="999" w:right="0" w:hanging="150"/>
        <w:jc w:val="left"/>
        <w:rPr>
          <w:sz w:val="26"/>
        </w:rPr>
      </w:pPr>
      <w:r>
        <w:rPr>
          <w:sz w:val="26"/>
        </w:rPr>
        <w:t>поминальные</w:t>
      </w:r>
      <w:r>
        <w:rPr>
          <w:spacing w:val="-9"/>
          <w:sz w:val="26"/>
        </w:rPr>
        <w:t xml:space="preserve"> </w:t>
      </w:r>
      <w:r>
        <w:rPr>
          <w:sz w:val="26"/>
        </w:rPr>
        <w:t>-</w:t>
      </w:r>
      <w:r>
        <w:rPr>
          <w:spacing w:val="-6"/>
          <w:sz w:val="26"/>
        </w:rPr>
        <w:t xml:space="preserve"> </w:t>
      </w:r>
      <w:r>
        <w:rPr>
          <w:sz w:val="26"/>
        </w:rPr>
        <w:t>походные</w:t>
      </w:r>
      <w:r>
        <w:rPr>
          <w:spacing w:val="-8"/>
          <w:sz w:val="26"/>
        </w:rPr>
        <w:t xml:space="preserve"> </w:t>
      </w:r>
      <w:r>
        <w:rPr>
          <w:spacing w:val="-2"/>
          <w:sz w:val="26"/>
        </w:rPr>
        <w:t>(строевые);</w:t>
      </w:r>
    </w:p>
    <w:p w14:paraId="389D4A8F">
      <w:pPr>
        <w:pStyle w:val="8"/>
        <w:numPr>
          <w:ilvl w:val="0"/>
          <w:numId w:val="2"/>
        </w:numPr>
        <w:tabs>
          <w:tab w:val="left" w:pos="999"/>
        </w:tabs>
        <w:spacing w:before="0" w:after="0" w:line="298" w:lineRule="exact"/>
        <w:ind w:left="999" w:right="0" w:hanging="150"/>
        <w:jc w:val="left"/>
        <w:rPr>
          <w:sz w:val="26"/>
        </w:rPr>
      </w:pPr>
      <w:r>
        <w:rPr>
          <w:sz w:val="26"/>
        </w:rPr>
        <w:t>корильные</w:t>
      </w:r>
      <w:r>
        <w:rPr>
          <w:spacing w:val="-9"/>
          <w:sz w:val="26"/>
        </w:rPr>
        <w:t xml:space="preserve"> </w:t>
      </w:r>
      <w:r>
        <w:rPr>
          <w:sz w:val="26"/>
        </w:rPr>
        <w:t>(хулительные)</w:t>
      </w:r>
      <w:r>
        <w:rPr>
          <w:spacing w:val="-5"/>
          <w:sz w:val="26"/>
        </w:rPr>
        <w:t xml:space="preserve"> </w:t>
      </w:r>
      <w:r>
        <w:rPr>
          <w:sz w:val="26"/>
        </w:rPr>
        <w:t>-</w:t>
      </w:r>
      <w:r>
        <w:rPr>
          <w:spacing w:val="-9"/>
          <w:sz w:val="26"/>
        </w:rPr>
        <w:t xml:space="preserve"> </w:t>
      </w:r>
      <w:r>
        <w:rPr>
          <w:sz w:val="26"/>
        </w:rPr>
        <w:t>о</w:t>
      </w:r>
      <w:r>
        <w:rPr>
          <w:spacing w:val="-8"/>
          <w:sz w:val="26"/>
        </w:rPr>
        <w:t xml:space="preserve"> </w:t>
      </w:r>
      <w:r>
        <w:rPr>
          <w:spacing w:val="-2"/>
          <w:sz w:val="26"/>
        </w:rPr>
        <w:t>врагах;</w:t>
      </w:r>
    </w:p>
    <w:p w14:paraId="26CA7EF3">
      <w:pPr>
        <w:pStyle w:val="8"/>
        <w:numPr>
          <w:ilvl w:val="0"/>
          <w:numId w:val="2"/>
        </w:numPr>
        <w:tabs>
          <w:tab w:val="left" w:pos="999"/>
        </w:tabs>
        <w:spacing w:before="0" w:after="0" w:line="240" w:lineRule="auto"/>
        <w:ind w:left="999" w:right="0" w:hanging="150"/>
        <w:jc w:val="both"/>
        <w:rPr>
          <w:sz w:val="26"/>
        </w:rPr>
      </w:pPr>
      <w:r>
        <w:rPr>
          <w:sz w:val="26"/>
        </w:rPr>
        <w:t>баллады</w:t>
      </w:r>
      <w:r>
        <w:rPr>
          <w:spacing w:val="-12"/>
          <w:sz w:val="26"/>
        </w:rPr>
        <w:t xml:space="preserve"> </w:t>
      </w:r>
      <w:r>
        <w:rPr>
          <w:sz w:val="26"/>
        </w:rPr>
        <w:t>(сатирические</w:t>
      </w:r>
      <w:r>
        <w:rPr>
          <w:spacing w:val="-12"/>
          <w:sz w:val="26"/>
        </w:rPr>
        <w:t xml:space="preserve"> </w:t>
      </w:r>
      <w:r>
        <w:rPr>
          <w:sz w:val="26"/>
        </w:rPr>
        <w:t>и</w:t>
      </w:r>
      <w:r>
        <w:rPr>
          <w:spacing w:val="-11"/>
          <w:sz w:val="26"/>
        </w:rPr>
        <w:t xml:space="preserve"> </w:t>
      </w:r>
      <w:r>
        <w:rPr>
          <w:sz w:val="26"/>
        </w:rPr>
        <w:t>трагические,</w:t>
      </w:r>
      <w:r>
        <w:rPr>
          <w:spacing w:val="-12"/>
          <w:sz w:val="26"/>
        </w:rPr>
        <w:t xml:space="preserve"> </w:t>
      </w:r>
      <w:r>
        <w:rPr>
          <w:spacing w:val="-2"/>
          <w:sz w:val="26"/>
        </w:rPr>
        <w:t>повествовательные).</w:t>
      </w:r>
    </w:p>
    <w:p w14:paraId="28AB6DD3">
      <w:pPr>
        <w:pStyle w:val="5"/>
        <w:ind w:right="151"/>
      </w:pPr>
      <w:r>
        <w:t>Самыми распространенными в Русской Армии были хвалебные, походные песни</w:t>
      </w:r>
      <w:r>
        <w:rPr>
          <w:spacing w:val="40"/>
        </w:rPr>
        <w:t xml:space="preserve"> </w:t>
      </w:r>
      <w:r>
        <w:t>и песни-баллады.</w:t>
      </w:r>
    </w:p>
    <w:p w14:paraId="34EDF5CE">
      <w:pPr>
        <w:pStyle w:val="5"/>
        <w:ind w:right="142"/>
      </w:pPr>
      <w:r>
        <w:t>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w:t>
      </w:r>
    </w:p>
    <w:p w14:paraId="7B705912">
      <w:pPr>
        <w:pStyle w:val="5"/>
        <w:ind w:right="148"/>
      </w:pPr>
      <w:r>
        <w:t>Солдаты не утрачивали свою связь с деревенской культурой: юношами они приносили</w:t>
      </w:r>
      <w:r>
        <w:rPr>
          <w:spacing w:val="-4"/>
        </w:rPr>
        <w:t xml:space="preserve"> </w:t>
      </w:r>
      <w:r>
        <w:t>в</w:t>
      </w:r>
      <w:r>
        <w:rPr>
          <w:spacing w:val="-3"/>
        </w:rPr>
        <w:t xml:space="preserve"> </w:t>
      </w:r>
      <w:r>
        <w:t>армию</w:t>
      </w:r>
      <w:r>
        <w:rPr>
          <w:spacing w:val="-2"/>
        </w:rPr>
        <w:t xml:space="preserve"> </w:t>
      </w:r>
      <w:r>
        <w:t>крестьянские</w:t>
      </w:r>
      <w:r>
        <w:rPr>
          <w:spacing w:val="-5"/>
        </w:rPr>
        <w:t xml:space="preserve"> </w:t>
      </w:r>
      <w:r>
        <w:t>песни,</w:t>
      </w:r>
      <w:r>
        <w:rPr>
          <w:spacing w:val="-3"/>
        </w:rPr>
        <w:t xml:space="preserve"> </w:t>
      </w:r>
      <w:r>
        <w:t>а</w:t>
      </w:r>
      <w:r>
        <w:rPr>
          <w:spacing w:val="-2"/>
        </w:rPr>
        <w:t xml:space="preserve"> </w:t>
      </w:r>
      <w:r>
        <w:t>возвращаясь</w:t>
      </w:r>
      <w:r>
        <w:rPr>
          <w:spacing w:val="-3"/>
        </w:rPr>
        <w:t xml:space="preserve"> </w:t>
      </w:r>
      <w:r>
        <w:t>со</w:t>
      </w:r>
      <w:r>
        <w:rPr>
          <w:spacing w:val="-2"/>
        </w:rPr>
        <w:t xml:space="preserve"> </w:t>
      </w:r>
      <w:r>
        <w:t>службы</w:t>
      </w:r>
      <w:r>
        <w:rPr>
          <w:spacing w:val="-4"/>
        </w:rPr>
        <w:t xml:space="preserve"> </w:t>
      </w:r>
      <w:r>
        <w:t>в</w:t>
      </w:r>
      <w:r>
        <w:rPr>
          <w:spacing w:val="-5"/>
        </w:rPr>
        <w:t xml:space="preserve"> </w:t>
      </w:r>
      <w:r>
        <w:t>деревню</w:t>
      </w:r>
      <w:r>
        <w:rPr>
          <w:spacing w:val="-4"/>
        </w:rPr>
        <w:t xml:space="preserve"> </w:t>
      </w:r>
      <w:r>
        <w:t>передавали односельчанам солдатский фольклор. Поэтому и относятся солдатские песни вполне резонно к народному фольклору.</w:t>
      </w:r>
    </w:p>
    <w:p w14:paraId="18F1B8B4">
      <w:pPr>
        <w:pStyle w:val="5"/>
        <w:ind w:right="146"/>
      </w:pPr>
      <w:r>
        <w:t>Тексты солдатских песен Х - ХIХ в.в. не замысловаты, но, как правило, повествуют</w:t>
      </w:r>
      <w:r>
        <w:rPr>
          <w:spacing w:val="-2"/>
        </w:rPr>
        <w:t xml:space="preserve"> </w:t>
      </w:r>
      <w:r>
        <w:t>об</w:t>
      </w:r>
      <w:r>
        <w:rPr>
          <w:spacing w:val="-2"/>
        </w:rPr>
        <w:t xml:space="preserve"> </w:t>
      </w:r>
      <w:r>
        <w:t>определенных</w:t>
      </w:r>
      <w:r>
        <w:rPr>
          <w:spacing w:val="-5"/>
        </w:rPr>
        <w:t xml:space="preserve"> </w:t>
      </w:r>
      <w:r>
        <w:t>исторических</w:t>
      </w:r>
      <w:r>
        <w:rPr>
          <w:spacing w:val="-3"/>
        </w:rPr>
        <w:t xml:space="preserve"> </w:t>
      </w:r>
      <w:r>
        <w:t>событиях</w:t>
      </w:r>
      <w:r>
        <w:rPr>
          <w:spacing w:val="-5"/>
        </w:rPr>
        <w:t xml:space="preserve"> </w:t>
      </w:r>
      <w:r>
        <w:t>или</w:t>
      </w:r>
      <w:r>
        <w:rPr>
          <w:spacing w:val="-2"/>
        </w:rPr>
        <w:t xml:space="preserve"> </w:t>
      </w:r>
      <w:r>
        <w:t>личностях,</w:t>
      </w:r>
      <w:r>
        <w:rPr>
          <w:spacing w:val="-5"/>
        </w:rPr>
        <w:t xml:space="preserve"> </w:t>
      </w:r>
      <w:r>
        <w:t>и</w:t>
      </w:r>
      <w:r>
        <w:rPr>
          <w:spacing w:val="-4"/>
        </w:rPr>
        <w:t xml:space="preserve"> </w:t>
      </w:r>
      <w:r>
        <w:t>потому</w:t>
      </w:r>
      <w:r>
        <w:rPr>
          <w:spacing w:val="-8"/>
        </w:rPr>
        <w:t xml:space="preserve"> </w:t>
      </w:r>
      <w:r>
        <w:t>являются ценным источником исторических сведений.</w:t>
      </w:r>
    </w:p>
    <w:p w14:paraId="69A19855">
      <w:pPr>
        <w:pStyle w:val="5"/>
        <w:ind w:right="146"/>
      </w:pPr>
      <w:r>
        <w:t>С ростом числа грамотных солдат в Русской Армии со второй половины XIX</w:t>
      </w:r>
      <w:r>
        <w:rPr>
          <w:spacing w:val="80"/>
        </w:rPr>
        <w:t xml:space="preserve"> </w:t>
      </w:r>
      <w:r>
        <w:t>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w:t>
      </w:r>
    </w:p>
    <w:p w14:paraId="22782C8A">
      <w:pPr>
        <w:pStyle w:val="5"/>
        <w:ind w:right="138"/>
      </w:pPr>
      <w:r>
        <w:t xml:space="preserve">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w:t>
      </w:r>
      <w:r>
        <w:rPr>
          <w:spacing w:val="-2"/>
        </w:rPr>
        <w:t>метафор.</w:t>
      </w:r>
    </w:p>
    <w:p w14:paraId="0A469827">
      <w:pPr>
        <w:pStyle w:val="5"/>
        <w:ind w:right="145"/>
      </w:pPr>
      <w:r>
        <w:t>Строевые песни - отдельный жанр. Именно они зачастую придавали сил при многокилометровых</w:t>
      </w:r>
      <w:r>
        <w:rPr>
          <w:spacing w:val="-2"/>
        </w:rPr>
        <w:t xml:space="preserve"> </w:t>
      </w:r>
      <w:r>
        <w:t>маршах,</w:t>
      </w:r>
      <w:r>
        <w:rPr>
          <w:spacing w:val="-2"/>
        </w:rPr>
        <w:t xml:space="preserve"> </w:t>
      </w:r>
      <w:r>
        <w:t>а</w:t>
      </w:r>
      <w:r>
        <w:rPr>
          <w:spacing w:val="-2"/>
        </w:rPr>
        <w:t xml:space="preserve"> </w:t>
      </w:r>
      <w:r>
        <w:t>также</w:t>
      </w:r>
      <w:r>
        <w:rPr>
          <w:spacing w:val="-2"/>
        </w:rPr>
        <w:t xml:space="preserve"> </w:t>
      </w:r>
      <w:r>
        <w:t>служили</w:t>
      </w:r>
      <w:r>
        <w:rPr>
          <w:spacing w:val="-2"/>
        </w:rPr>
        <w:t xml:space="preserve"> </w:t>
      </w:r>
      <w:r>
        <w:t>своеобразной</w:t>
      </w:r>
      <w:r>
        <w:rPr>
          <w:spacing w:val="-1"/>
        </w:rPr>
        <w:t xml:space="preserve"> </w:t>
      </w:r>
      <w:r>
        <w:t>пропагандой,</w:t>
      </w:r>
      <w:r>
        <w:rPr>
          <w:spacing w:val="-2"/>
        </w:rPr>
        <w:t xml:space="preserve"> </w:t>
      </w:r>
      <w:r>
        <w:t>повышающей престиж военной службы - ну</w:t>
      </w:r>
      <w:r>
        <w:rPr>
          <w:spacing w:val="-6"/>
        </w:rPr>
        <w:t xml:space="preserve"> </w:t>
      </w:r>
      <w:r>
        <w:t>разве мог кто</w:t>
      </w:r>
      <w:r>
        <w:rPr>
          <w:spacing w:val="-1"/>
        </w:rPr>
        <w:t xml:space="preserve"> </w:t>
      </w:r>
      <w:r>
        <w:t>остаться равнодушным,</w:t>
      </w:r>
      <w:r>
        <w:rPr>
          <w:spacing w:val="-1"/>
        </w:rPr>
        <w:t xml:space="preserve"> </w:t>
      </w:r>
      <w:r>
        <w:t>когда</w:t>
      </w:r>
      <w:r>
        <w:rPr>
          <w:spacing w:val="-1"/>
        </w:rPr>
        <w:t xml:space="preserve"> </w:t>
      </w:r>
      <w:r>
        <w:t>по городу</w:t>
      </w:r>
      <w:r>
        <w:rPr>
          <w:spacing w:val="-6"/>
        </w:rPr>
        <w:t xml:space="preserve"> </w:t>
      </w:r>
      <w:r>
        <w:t>под удалую песню шли бравые русские стрелки?</w:t>
      </w:r>
    </w:p>
    <w:p w14:paraId="462E2C21">
      <w:pPr>
        <w:pStyle w:val="5"/>
        <w:ind w:right="142"/>
      </w:pPr>
      <w:r>
        <w:t>Ритм полковых строевых песен закладывался с учетом строевого шага пехоты - так называемого "русского шага" - 100 шагов в минуту.</w:t>
      </w:r>
    </w:p>
    <w:p w14:paraId="300F6448">
      <w:pPr>
        <w:pStyle w:val="5"/>
        <w:spacing w:before="1"/>
        <w:ind w:right="142"/>
      </w:pPr>
      <w:r>
        <w:t xml:space="preserve">Самые известные из дошедших до нас песен - разумеется, строевые: "Песнь о Вещем Олеге" (переделка стихотворения А.С. Пушкина), "Соловей-пташечка", "Солдатушки бравы ребятушки". А на самом деле их сотни. Сколько лихости, удали и одновременно скрытой печали в этих песнях, повествующих о нелегкой солдатской </w:t>
      </w:r>
      <w:r>
        <w:rPr>
          <w:spacing w:val="-2"/>
        </w:rPr>
        <w:t>доле.</w:t>
      </w:r>
    </w:p>
    <w:p w14:paraId="66AA5236">
      <w:pPr>
        <w:spacing w:before="8" w:line="295" w:lineRule="exact"/>
        <w:ind w:left="2594" w:right="0" w:firstLine="0"/>
        <w:jc w:val="both"/>
        <w:rPr>
          <w:b/>
          <w:i/>
          <w:sz w:val="26"/>
        </w:rPr>
      </w:pPr>
      <w:r>
        <w:rPr>
          <w:b/>
          <w:i/>
          <w:sz w:val="26"/>
        </w:rPr>
        <w:t>Военно-патриотическая</w:t>
      </w:r>
      <w:r>
        <w:rPr>
          <w:b/>
          <w:i/>
          <w:spacing w:val="-10"/>
          <w:sz w:val="26"/>
        </w:rPr>
        <w:t xml:space="preserve"> </w:t>
      </w:r>
      <w:r>
        <w:rPr>
          <w:b/>
          <w:i/>
          <w:sz w:val="26"/>
        </w:rPr>
        <w:t>песня</w:t>
      </w:r>
      <w:r>
        <w:rPr>
          <w:b/>
          <w:i/>
          <w:spacing w:val="-11"/>
          <w:sz w:val="26"/>
        </w:rPr>
        <w:t xml:space="preserve"> </w:t>
      </w:r>
      <w:r>
        <w:rPr>
          <w:b/>
          <w:i/>
          <w:sz w:val="26"/>
        </w:rPr>
        <w:t>в</w:t>
      </w:r>
      <w:r>
        <w:rPr>
          <w:b/>
          <w:i/>
          <w:spacing w:val="-12"/>
          <w:sz w:val="26"/>
        </w:rPr>
        <w:t xml:space="preserve"> </w:t>
      </w:r>
      <w:r>
        <w:rPr>
          <w:b/>
          <w:i/>
          <w:sz w:val="26"/>
        </w:rPr>
        <w:t>годы</w:t>
      </w:r>
      <w:r>
        <w:rPr>
          <w:b/>
          <w:i/>
          <w:spacing w:val="-11"/>
          <w:sz w:val="26"/>
        </w:rPr>
        <w:t xml:space="preserve"> </w:t>
      </w:r>
      <w:r>
        <w:rPr>
          <w:b/>
          <w:i/>
          <w:spacing w:val="-5"/>
          <w:sz w:val="26"/>
        </w:rPr>
        <w:t>ВОВ</w:t>
      </w:r>
    </w:p>
    <w:p w14:paraId="68F9EA2A">
      <w:pPr>
        <w:pStyle w:val="5"/>
        <w:ind w:right="146"/>
      </w:pPr>
      <w:r>
        <w:t>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w:t>
      </w:r>
    </w:p>
    <w:p w14:paraId="4B5508AE">
      <w:pPr>
        <w:pStyle w:val="5"/>
        <w:spacing w:after="0"/>
        <w:sectPr>
          <w:pgSz w:w="11910" w:h="16840"/>
          <w:pgMar w:top="760" w:right="708" w:bottom="280" w:left="992" w:header="720" w:footer="720" w:gutter="0"/>
          <w:cols w:space="720" w:num="1"/>
        </w:sectPr>
      </w:pPr>
    </w:p>
    <w:p w14:paraId="2211D6EB">
      <w:pPr>
        <w:pStyle w:val="5"/>
        <w:spacing w:before="66"/>
        <w:ind w:right="142"/>
      </w:pPr>
      <w:r>
        <w:t>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 Они стали победителями и их песни вместе с ними.</w:t>
      </w:r>
    </w:p>
    <w:p w14:paraId="694A5CFC">
      <w:pPr>
        <w:pStyle w:val="5"/>
        <w:spacing w:before="2"/>
        <w:ind w:right="143"/>
      </w:pPr>
      <w:r>
        <w:t>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w:t>
      </w:r>
      <w:r>
        <w:rPr>
          <w:spacing w:val="-1"/>
        </w:rPr>
        <w:t xml:space="preserve"> </w:t>
      </w:r>
      <w:r>
        <w:t>за</w:t>
      </w:r>
      <w:r>
        <w:rPr>
          <w:spacing w:val="-1"/>
        </w:rPr>
        <w:t xml:space="preserve"> </w:t>
      </w:r>
      <w:r>
        <w:t>свою</w:t>
      </w:r>
      <w:r>
        <w:rPr>
          <w:spacing w:val="-1"/>
        </w:rPr>
        <w:t xml:space="preserve"> </w:t>
      </w:r>
      <w:r>
        <w:t>Родину,</w:t>
      </w:r>
      <w:r>
        <w:rPr>
          <w:spacing w:val="-2"/>
        </w:rPr>
        <w:t xml:space="preserve"> </w:t>
      </w:r>
      <w:r>
        <w:t>не</w:t>
      </w:r>
      <w:r>
        <w:rPr>
          <w:spacing w:val="-1"/>
        </w:rPr>
        <w:t xml:space="preserve"> </w:t>
      </w:r>
      <w:r>
        <w:t>думая</w:t>
      </w:r>
      <w:r>
        <w:rPr>
          <w:spacing w:val="-1"/>
        </w:rPr>
        <w:t xml:space="preserve"> </w:t>
      </w:r>
      <w:r>
        <w:t>и</w:t>
      </w:r>
      <w:r>
        <w:rPr>
          <w:spacing w:val="-1"/>
        </w:rPr>
        <w:t xml:space="preserve"> </w:t>
      </w:r>
      <w:r>
        <w:t>не</w:t>
      </w:r>
      <w:r>
        <w:rPr>
          <w:spacing w:val="-1"/>
        </w:rPr>
        <w:t xml:space="preserve"> </w:t>
      </w:r>
      <w:r>
        <w:t>жалея</w:t>
      </w:r>
      <w:r>
        <w:rPr>
          <w:spacing w:val="-1"/>
        </w:rPr>
        <w:t xml:space="preserve"> </w:t>
      </w:r>
      <w:r>
        <w:t>себя.</w:t>
      </w:r>
      <w:r>
        <w:rPr>
          <w:spacing w:val="-2"/>
        </w:rPr>
        <w:t xml:space="preserve"> </w:t>
      </w:r>
      <w:r>
        <w:t>Мы</w:t>
      </w:r>
      <w:r>
        <w:rPr>
          <w:spacing w:val="-1"/>
        </w:rPr>
        <w:t xml:space="preserve"> </w:t>
      </w:r>
      <w:r>
        <w:t>продолжаем</w:t>
      </w:r>
      <w:r>
        <w:rPr>
          <w:spacing w:val="-2"/>
        </w:rPr>
        <w:t xml:space="preserve"> </w:t>
      </w:r>
      <w:r>
        <w:t>любить</w:t>
      </w:r>
      <w:r>
        <w:rPr>
          <w:spacing w:val="-2"/>
        </w:rPr>
        <w:t xml:space="preserve"> </w:t>
      </w:r>
      <w:r>
        <w:t>и</w:t>
      </w:r>
      <w:r>
        <w:rPr>
          <w:spacing w:val="-1"/>
        </w:rPr>
        <w:t xml:space="preserve"> </w:t>
      </w:r>
      <w:r>
        <w:t>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w:t>
      </w:r>
      <w:r>
        <w:rPr>
          <w:spacing w:val="-1"/>
        </w:rPr>
        <w:t xml:space="preserve"> </w:t>
      </w:r>
      <w:r>
        <w:t>но мы не должны забывать</w:t>
      </w:r>
      <w:r>
        <w:rPr>
          <w:spacing w:val="-1"/>
        </w:rPr>
        <w:t xml:space="preserve"> </w:t>
      </w:r>
      <w:r>
        <w:t>нашу</w:t>
      </w:r>
      <w:r>
        <w:rPr>
          <w:spacing w:val="-6"/>
        </w:rPr>
        <w:t xml:space="preserve"> </w:t>
      </w:r>
      <w:r>
        <w:t>историю и Великую Победу!</w:t>
      </w:r>
      <w:r>
        <w:rPr>
          <w:spacing w:val="40"/>
        </w:rPr>
        <w:t xml:space="preserve"> </w:t>
      </w:r>
      <w:r>
        <w:t>А песни служат нам, достоверным напоминанием о тех временах!</w:t>
      </w:r>
    </w:p>
    <w:p w14:paraId="2D0BCABD">
      <w:pPr>
        <w:spacing w:before="7" w:line="295" w:lineRule="exact"/>
        <w:ind w:left="1967" w:right="0" w:firstLine="0"/>
        <w:jc w:val="both"/>
        <w:rPr>
          <w:b/>
          <w:i/>
          <w:sz w:val="26"/>
        </w:rPr>
      </w:pPr>
      <w:r>
        <w:rPr>
          <w:b/>
          <w:i/>
          <w:sz w:val="26"/>
        </w:rPr>
        <w:t>Военно–патриотические</w:t>
      </w:r>
      <w:r>
        <w:rPr>
          <w:b/>
          <w:i/>
          <w:spacing w:val="-12"/>
          <w:sz w:val="26"/>
        </w:rPr>
        <w:t xml:space="preserve"> </w:t>
      </w:r>
      <w:r>
        <w:rPr>
          <w:b/>
          <w:i/>
          <w:sz w:val="26"/>
        </w:rPr>
        <w:t>песни</w:t>
      </w:r>
      <w:r>
        <w:rPr>
          <w:b/>
          <w:i/>
          <w:spacing w:val="-11"/>
          <w:sz w:val="26"/>
        </w:rPr>
        <w:t xml:space="preserve"> </w:t>
      </w:r>
      <w:r>
        <w:rPr>
          <w:b/>
          <w:i/>
          <w:sz w:val="26"/>
        </w:rPr>
        <w:t>в</w:t>
      </w:r>
      <w:r>
        <w:rPr>
          <w:b/>
          <w:i/>
          <w:spacing w:val="-14"/>
          <w:sz w:val="26"/>
        </w:rPr>
        <w:t xml:space="preserve"> </w:t>
      </w:r>
      <w:r>
        <w:rPr>
          <w:b/>
          <w:i/>
          <w:sz w:val="26"/>
        </w:rPr>
        <w:t>современной</w:t>
      </w:r>
      <w:r>
        <w:rPr>
          <w:b/>
          <w:i/>
          <w:spacing w:val="-13"/>
          <w:sz w:val="26"/>
        </w:rPr>
        <w:t xml:space="preserve"> </w:t>
      </w:r>
      <w:r>
        <w:rPr>
          <w:b/>
          <w:i/>
          <w:spacing w:val="-2"/>
          <w:sz w:val="26"/>
        </w:rPr>
        <w:t>России</w:t>
      </w:r>
    </w:p>
    <w:p w14:paraId="076BAB5E">
      <w:pPr>
        <w:pStyle w:val="5"/>
        <w:ind w:right="148"/>
      </w:pPr>
      <w:r>
        <w:t>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Сегодня роль военно – патриотической песни также важна.</w:t>
      </w:r>
    </w:p>
    <w:p w14:paraId="4496D8EE">
      <w:pPr>
        <w:pStyle w:val="5"/>
        <w:tabs>
          <w:tab w:val="left" w:pos="2206"/>
          <w:tab w:val="left" w:pos="2603"/>
          <w:tab w:val="left" w:pos="3160"/>
          <w:tab w:val="left" w:pos="3489"/>
          <w:tab w:val="left" w:pos="4364"/>
          <w:tab w:val="left" w:pos="4666"/>
          <w:tab w:val="left" w:pos="4801"/>
          <w:tab w:val="left" w:pos="5582"/>
          <w:tab w:val="left" w:pos="6602"/>
          <w:tab w:val="left" w:pos="6682"/>
          <w:tab w:val="left" w:pos="7480"/>
          <w:tab w:val="left" w:pos="7946"/>
          <w:tab w:val="left" w:pos="8648"/>
          <w:tab w:val="left" w:pos="9088"/>
        </w:tabs>
        <w:ind w:right="139"/>
        <w:jc w:val="right"/>
      </w:pPr>
      <w:r>
        <w:t>В местах локальных конфликтов, там, где оказываются наши воины, продолжает звучать</w:t>
      </w:r>
      <w:r>
        <w:rPr>
          <w:spacing w:val="38"/>
        </w:rPr>
        <w:t xml:space="preserve"> </w:t>
      </w:r>
      <w:r>
        <w:t>военная</w:t>
      </w:r>
      <w:r>
        <w:rPr>
          <w:spacing w:val="40"/>
        </w:rPr>
        <w:t xml:space="preserve"> </w:t>
      </w:r>
      <w:r>
        <w:t>песня.</w:t>
      </w:r>
      <w:r>
        <w:rPr>
          <w:spacing w:val="38"/>
        </w:rPr>
        <w:t xml:space="preserve"> </w:t>
      </w:r>
      <w:r>
        <w:t>Появился</w:t>
      </w:r>
      <w:r>
        <w:rPr>
          <w:spacing w:val="40"/>
        </w:rPr>
        <w:t xml:space="preserve"> </w:t>
      </w:r>
      <w:r>
        <w:t>фестиваль</w:t>
      </w:r>
      <w:r>
        <w:rPr>
          <w:spacing w:val="36"/>
        </w:rPr>
        <w:t xml:space="preserve"> </w:t>
      </w:r>
      <w:r>
        <w:t>солдатской</w:t>
      </w:r>
      <w:r>
        <w:rPr>
          <w:spacing w:val="37"/>
        </w:rPr>
        <w:t xml:space="preserve"> </w:t>
      </w:r>
      <w:r>
        <w:t>песни,</w:t>
      </w:r>
      <w:r>
        <w:rPr>
          <w:spacing w:val="39"/>
        </w:rPr>
        <w:t xml:space="preserve"> </w:t>
      </w:r>
      <w:r>
        <w:t>возникло</w:t>
      </w:r>
      <w:r>
        <w:rPr>
          <w:spacing w:val="39"/>
        </w:rPr>
        <w:t xml:space="preserve"> </w:t>
      </w:r>
      <w:r>
        <w:t>много</w:t>
      </w:r>
      <w:r>
        <w:rPr>
          <w:spacing w:val="39"/>
        </w:rPr>
        <w:t xml:space="preserve"> </w:t>
      </w:r>
      <w:r>
        <w:t>новых ансамблей</w:t>
      </w:r>
      <w:r>
        <w:rPr>
          <w:spacing w:val="31"/>
        </w:rPr>
        <w:t xml:space="preserve"> </w:t>
      </w:r>
      <w:r>
        <w:t>военной</w:t>
      </w:r>
      <w:r>
        <w:rPr>
          <w:spacing w:val="31"/>
        </w:rPr>
        <w:t xml:space="preserve"> </w:t>
      </w:r>
      <w:r>
        <w:t>песни,</w:t>
      </w:r>
      <w:r>
        <w:rPr>
          <w:spacing w:val="31"/>
        </w:rPr>
        <w:t xml:space="preserve"> </w:t>
      </w:r>
      <w:r>
        <w:t>например,</w:t>
      </w:r>
      <w:r>
        <w:rPr>
          <w:spacing w:val="32"/>
        </w:rPr>
        <w:t xml:space="preserve"> </w:t>
      </w:r>
      <w:r>
        <w:t>«Ансамбль воздушно-десантных войск</w:t>
      </w:r>
      <w:r>
        <w:rPr>
          <w:spacing w:val="30"/>
        </w:rPr>
        <w:t xml:space="preserve"> </w:t>
      </w:r>
      <w:r>
        <w:t>"Голубые береты".</w:t>
      </w:r>
      <w:r>
        <w:rPr>
          <w:spacing w:val="40"/>
        </w:rPr>
        <w:t xml:space="preserve"> </w:t>
      </w:r>
      <w:r>
        <w:t>Он</w:t>
      </w:r>
      <w:r>
        <w:rPr>
          <w:spacing w:val="40"/>
        </w:rPr>
        <w:t xml:space="preserve"> </w:t>
      </w:r>
      <w:r>
        <w:t>существует</w:t>
      </w:r>
      <w:r>
        <w:rPr>
          <w:spacing w:val="40"/>
        </w:rPr>
        <w:t xml:space="preserve"> </w:t>
      </w:r>
      <w:r>
        <w:t>более</w:t>
      </w:r>
      <w:r>
        <w:rPr>
          <w:spacing w:val="40"/>
        </w:rPr>
        <w:t xml:space="preserve"> </w:t>
      </w:r>
      <w:r>
        <w:t>шестнадцати</w:t>
      </w:r>
      <w:r>
        <w:rPr>
          <w:spacing w:val="40"/>
        </w:rPr>
        <w:t xml:space="preserve"> </w:t>
      </w:r>
      <w:r>
        <w:t>лет.</w:t>
      </w:r>
      <w:r>
        <w:rPr>
          <w:spacing w:val="40"/>
        </w:rPr>
        <w:t xml:space="preserve"> </w:t>
      </w:r>
      <w:r>
        <w:t>За</w:t>
      </w:r>
      <w:r>
        <w:rPr>
          <w:spacing w:val="40"/>
        </w:rPr>
        <w:t xml:space="preserve"> </w:t>
      </w:r>
      <w:r>
        <w:t>эти</w:t>
      </w:r>
      <w:r>
        <w:rPr>
          <w:spacing w:val="40"/>
        </w:rPr>
        <w:t xml:space="preserve"> </w:t>
      </w:r>
      <w:r>
        <w:t>годы</w:t>
      </w:r>
      <w:r>
        <w:rPr>
          <w:spacing w:val="40"/>
        </w:rPr>
        <w:t xml:space="preserve"> </w:t>
      </w:r>
      <w:r>
        <w:t>"Береты"</w:t>
      </w:r>
      <w:r>
        <w:rPr>
          <w:spacing w:val="40"/>
        </w:rPr>
        <w:t xml:space="preserve"> </w:t>
      </w:r>
      <w:r>
        <w:t>дали</w:t>
      </w:r>
      <w:r>
        <w:rPr>
          <w:spacing w:val="40"/>
        </w:rPr>
        <w:t xml:space="preserve"> </w:t>
      </w:r>
      <w:r>
        <w:t>тысячи</w:t>
      </w:r>
      <w:r>
        <w:rPr>
          <w:spacing w:val="40"/>
        </w:rPr>
        <w:t xml:space="preserve"> </w:t>
      </w:r>
      <w:r>
        <w:t>концертов</w:t>
      </w:r>
      <w:r>
        <w:rPr>
          <w:spacing w:val="40"/>
        </w:rPr>
        <w:t xml:space="preserve"> </w:t>
      </w:r>
      <w:r>
        <w:t>и</w:t>
      </w:r>
      <w:r>
        <w:rPr>
          <w:spacing w:val="40"/>
        </w:rPr>
        <w:t xml:space="preserve"> </w:t>
      </w:r>
      <w:r>
        <w:t>побывали</w:t>
      </w:r>
      <w:r>
        <w:rPr>
          <w:spacing w:val="40"/>
        </w:rPr>
        <w:t xml:space="preserve"> </w:t>
      </w:r>
      <w:r>
        <w:t>во</w:t>
      </w:r>
      <w:r>
        <w:rPr>
          <w:spacing w:val="40"/>
        </w:rPr>
        <w:t xml:space="preserve"> </w:t>
      </w:r>
      <w:r>
        <w:t>всех</w:t>
      </w:r>
      <w:r>
        <w:rPr>
          <w:spacing w:val="40"/>
        </w:rPr>
        <w:t xml:space="preserve"> </w:t>
      </w:r>
      <w:r>
        <w:t>"горячих</w:t>
      </w:r>
      <w:r>
        <w:rPr>
          <w:spacing w:val="40"/>
        </w:rPr>
        <w:t xml:space="preserve"> </w:t>
      </w:r>
      <w:r>
        <w:t>точках".</w:t>
      </w:r>
      <w:r>
        <w:rPr>
          <w:spacing w:val="40"/>
        </w:rPr>
        <w:t xml:space="preserve"> </w:t>
      </w:r>
      <w:r>
        <w:t>Их</w:t>
      </w:r>
      <w:r>
        <w:rPr>
          <w:spacing w:val="40"/>
        </w:rPr>
        <w:t xml:space="preserve"> </w:t>
      </w:r>
      <w:r>
        <w:t>график</w:t>
      </w:r>
      <w:r>
        <w:rPr>
          <w:spacing w:val="40"/>
        </w:rPr>
        <w:t xml:space="preserve"> </w:t>
      </w:r>
      <w:r>
        <w:t>расписан</w:t>
      </w:r>
      <w:r>
        <w:rPr>
          <w:spacing w:val="40"/>
        </w:rPr>
        <w:t xml:space="preserve"> </w:t>
      </w:r>
      <w:r>
        <w:t>на</w:t>
      </w:r>
      <w:r>
        <w:rPr>
          <w:spacing w:val="40"/>
        </w:rPr>
        <w:t xml:space="preserve"> </w:t>
      </w:r>
      <w:r>
        <w:t>несколько месяцев вперед. Активная концертная деятельность группы продолжается и по сей день. В</w:t>
      </w:r>
      <w:r>
        <w:rPr>
          <w:spacing w:val="40"/>
        </w:rPr>
        <w:t xml:space="preserve"> </w:t>
      </w:r>
      <w:r>
        <w:t>наше</w:t>
      </w:r>
      <w:r>
        <w:rPr>
          <w:spacing w:val="40"/>
        </w:rPr>
        <w:t xml:space="preserve"> </w:t>
      </w:r>
      <w:r>
        <w:t>время</w:t>
      </w:r>
      <w:r>
        <w:rPr>
          <w:spacing w:val="40"/>
        </w:rPr>
        <w:t xml:space="preserve"> </w:t>
      </w:r>
      <w:r>
        <w:t>также</w:t>
      </w:r>
      <w:r>
        <w:rPr>
          <w:spacing w:val="40"/>
        </w:rPr>
        <w:t xml:space="preserve"> </w:t>
      </w:r>
      <w:r>
        <w:t>появляются</w:t>
      </w:r>
      <w:r>
        <w:rPr>
          <w:spacing w:val="40"/>
        </w:rPr>
        <w:t xml:space="preserve"> </w:t>
      </w:r>
      <w:r>
        <w:t>новые</w:t>
      </w:r>
      <w:r>
        <w:rPr>
          <w:spacing w:val="40"/>
        </w:rPr>
        <w:t xml:space="preserve"> </w:t>
      </w:r>
      <w:r>
        <w:t>песни.</w:t>
      </w:r>
      <w:r>
        <w:rPr>
          <w:spacing w:val="40"/>
        </w:rPr>
        <w:t xml:space="preserve"> </w:t>
      </w:r>
      <w:r>
        <w:t>Без</w:t>
      </w:r>
      <w:r>
        <w:tab/>
      </w:r>
      <w:r>
        <w:t>рекламы</w:t>
      </w:r>
      <w:r>
        <w:rPr>
          <w:spacing w:val="40"/>
        </w:rPr>
        <w:t xml:space="preserve"> </w:t>
      </w:r>
      <w:r>
        <w:t>и</w:t>
      </w:r>
      <w:r>
        <w:rPr>
          <w:spacing w:val="40"/>
        </w:rPr>
        <w:t xml:space="preserve"> </w:t>
      </w:r>
      <w:r>
        <w:t>шумихи</w:t>
      </w:r>
      <w:r>
        <w:rPr>
          <w:spacing w:val="40"/>
        </w:rPr>
        <w:t xml:space="preserve"> </w:t>
      </w:r>
      <w:r>
        <w:t xml:space="preserve">эта </w:t>
      </w:r>
      <w:r>
        <w:rPr>
          <w:spacing w:val="-2"/>
        </w:rPr>
        <w:t>патриотическая</w:t>
      </w:r>
      <w:r>
        <w:tab/>
      </w:r>
      <w:r>
        <w:rPr>
          <w:spacing w:val="-2"/>
        </w:rPr>
        <w:t>песня</w:t>
      </w:r>
      <w:r>
        <w:tab/>
      </w:r>
      <w:r>
        <w:rPr>
          <w:spacing w:val="-2"/>
        </w:rPr>
        <w:t>«Спецназ»</w:t>
      </w:r>
      <w:r>
        <w:tab/>
      </w:r>
      <w:r>
        <w:tab/>
      </w:r>
      <w:r>
        <w:rPr>
          <w:spacing w:val="-4"/>
        </w:rPr>
        <w:t>стала</w:t>
      </w:r>
      <w:r>
        <w:tab/>
      </w:r>
      <w:r>
        <w:rPr>
          <w:spacing w:val="-2"/>
        </w:rPr>
        <w:t>своеобразным</w:t>
      </w:r>
      <w:r>
        <w:tab/>
      </w:r>
      <w:r>
        <w:rPr>
          <w:spacing w:val="-2"/>
        </w:rPr>
        <w:t>гимном</w:t>
      </w:r>
      <w:r>
        <w:tab/>
      </w:r>
      <w:r>
        <w:rPr>
          <w:spacing w:val="-2"/>
        </w:rPr>
        <w:t>сотрудников спецподразделений</w:t>
      </w:r>
      <w:r>
        <w:tab/>
      </w:r>
      <w:r>
        <w:rPr>
          <w:spacing w:val="-4"/>
        </w:rPr>
        <w:t>ФСБ,</w:t>
      </w:r>
      <w:r>
        <w:tab/>
      </w:r>
      <w:r>
        <w:rPr>
          <w:spacing w:val="-5"/>
        </w:rPr>
        <w:t>МВД</w:t>
      </w:r>
      <w:r>
        <w:tab/>
      </w:r>
      <w:r>
        <w:rPr>
          <w:spacing w:val="-10"/>
        </w:rPr>
        <w:t>и</w:t>
      </w:r>
      <w:r>
        <w:tab/>
      </w:r>
      <w:r>
        <w:tab/>
      </w:r>
      <w:r>
        <w:rPr>
          <w:spacing w:val="-2"/>
        </w:rPr>
        <w:t>Министерства</w:t>
      </w:r>
      <w:r>
        <w:tab/>
      </w:r>
      <w:r>
        <w:tab/>
      </w:r>
      <w:r>
        <w:rPr>
          <w:spacing w:val="-2"/>
        </w:rPr>
        <w:t>обороны</w:t>
      </w:r>
      <w:r>
        <w:tab/>
      </w:r>
      <w:r>
        <w:rPr>
          <w:spacing w:val="-2"/>
        </w:rPr>
        <w:t>России,</w:t>
      </w:r>
      <w:r>
        <w:tab/>
      </w:r>
      <w:r>
        <w:rPr>
          <w:spacing w:val="-2"/>
        </w:rPr>
        <w:t>ведущих</w:t>
      </w:r>
    </w:p>
    <w:p w14:paraId="4555D999">
      <w:pPr>
        <w:pStyle w:val="5"/>
        <w:ind w:firstLine="0"/>
        <w:jc w:val="left"/>
      </w:pPr>
      <w:r>
        <w:t>беспощадную</w:t>
      </w:r>
      <w:r>
        <w:rPr>
          <w:spacing w:val="-13"/>
        </w:rPr>
        <w:t xml:space="preserve"> </w:t>
      </w:r>
      <w:r>
        <w:t>борьбу</w:t>
      </w:r>
      <w:r>
        <w:rPr>
          <w:spacing w:val="-12"/>
        </w:rPr>
        <w:t xml:space="preserve"> </w:t>
      </w:r>
      <w:r>
        <w:t>с</w:t>
      </w:r>
      <w:r>
        <w:rPr>
          <w:spacing w:val="-12"/>
        </w:rPr>
        <w:t xml:space="preserve"> </w:t>
      </w:r>
      <w:r>
        <w:t>международными</w:t>
      </w:r>
      <w:r>
        <w:rPr>
          <w:spacing w:val="-13"/>
        </w:rPr>
        <w:t xml:space="preserve"> </w:t>
      </w:r>
      <w:r>
        <w:rPr>
          <w:spacing w:val="-2"/>
        </w:rPr>
        <w:t>террористами.</w:t>
      </w:r>
    </w:p>
    <w:p w14:paraId="0DF36E41">
      <w:pPr>
        <w:pStyle w:val="5"/>
        <w:ind w:right="145"/>
      </w:pPr>
      <w:r>
        <w:t>Хочется привести замечательный пример того, как старинная песня продолжает жить и сегодня, оставаясь актуальной спустя века.</w:t>
      </w:r>
    </w:p>
    <w:p w14:paraId="44CBC980">
      <w:pPr>
        <w:pStyle w:val="5"/>
        <w:spacing w:before="3"/>
        <w:ind w:left="0" w:firstLine="0"/>
        <w:jc w:val="left"/>
      </w:pPr>
    </w:p>
    <w:p w14:paraId="40194775">
      <w:pPr>
        <w:pStyle w:val="2"/>
        <w:ind w:right="63"/>
      </w:pPr>
      <w:r>
        <w:t>"НЕ</w:t>
      </w:r>
      <w:r>
        <w:rPr>
          <w:spacing w:val="-9"/>
        </w:rPr>
        <w:t xml:space="preserve"> </w:t>
      </w:r>
      <w:r>
        <w:t>ДЛЯ</w:t>
      </w:r>
      <w:r>
        <w:rPr>
          <w:spacing w:val="-8"/>
        </w:rPr>
        <w:t xml:space="preserve"> </w:t>
      </w:r>
      <w:r>
        <w:t>МЕНЯ</w:t>
      </w:r>
      <w:r>
        <w:rPr>
          <w:spacing w:val="-7"/>
        </w:rPr>
        <w:t xml:space="preserve"> </w:t>
      </w:r>
      <w:r>
        <w:t>ПРИДЁТ</w:t>
      </w:r>
      <w:r>
        <w:rPr>
          <w:spacing w:val="-7"/>
        </w:rPr>
        <w:t xml:space="preserve"> </w:t>
      </w:r>
      <w:r>
        <w:rPr>
          <w:spacing w:val="-2"/>
        </w:rPr>
        <w:t>ВЕСНА..."</w:t>
      </w:r>
    </w:p>
    <w:p w14:paraId="54E33980">
      <w:pPr>
        <w:spacing w:before="1" w:line="295" w:lineRule="exact"/>
        <w:ind w:left="4164" w:right="0" w:firstLine="0"/>
        <w:jc w:val="both"/>
        <w:rPr>
          <w:b/>
          <w:sz w:val="26"/>
        </w:rPr>
      </w:pPr>
      <w:r>
        <w:rPr>
          <w:b/>
          <w:sz w:val="26"/>
        </w:rPr>
        <w:t>(история</w:t>
      </w:r>
      <w:r>
        <w:rPr>
          <w:b/>
          <w:spacing w:val="-15"/>
          <w:sz w:val="26"/>
        </w:rPr>
        <w:t xml:space="preserve"> </w:t>
      </w:r>
      <w:r>
        <w:rPr>
          <w:b/>
          <w:spacing w:val="-2"/>
          <w:sz w:val="26"/>
        </w:rPr>
        <w:t>песни)</w:t>
      </w:r>
    </w:p>
    <w:p w14:paraId="63AE9DFD">
      <w:pPr>
        <w:pStyle w:val="5"/>
        <w:ind w:right="140"/>
      </w:pPr>
      <w: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«Силистрия» (который водил капитан первого ранга Павел Нахимов, в будущем – великий контрадмирал). А.Молчанов – так был подписан стих, начинавшийся словами «Не для меня, придёт весна…»</w:t>
      </w:r>
    </w:p>
    <w:p w14:paraId="15EB14E9">
      <w:pPr>
        <w:pStyle w:val="5"/>
        <w:ind w:right="143"/>
      </w:pPr>
      <w: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14:paraId="0DD67A01">
      <w:pPr>
        <w:pStyle w:val="5"/>
        <w:ind w:right="146"/>
      </w:pPr>
      <w:r>
        <w:t>Стих положил на музыку поэт и композитор Николай Девитте. Так в 1838 году появился новый офицерский романс.</w:t>
      </w:r>
    </w:p>
    <w:p w14:paraId="2A392D87">
      <w:pPr>
        <w:pStyle w:val="5"/>
        <w:ind w:right="140"/>
      </w:pPr>
      <w: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w:t>
      </w:r>
      <w:r>
        <w:rPr>
          <w:spacing w:val="-3"/>
        </w:rPr>
        <w:t xml:space="preserve"> </w:t>
      </w:r>
      <w:r>
        <w:t>на</w:t>
      </w:r>
      <w:r>
        <w:rPr>
          <w:spacing w:val="-2"/>
        </w:rPr>
        <w:t xml:space="preserve"> </w:t>
      </w:r>
      <w:r>
        <w:t>карте,</w:t>
      </w:r>
      <w:r>
        <w:rPr>
          <w:spacing w:val="-3"/>
        </w:rPr>
        <w:t xml:space="preserve"> </w:t>
      </w:r>
      <w:r>
        <w:t>как</w:t>
      </w:r>
      <w:r>
        <w:rPr>
          <w:spacing w:val="-4"/>
        </w:rPr>
        <w:t xml:space="preserve"> </w:t>
      </w:r>
      <w:r>
        <w:t>посёлки</w:t>
      </w:r>
      <w:r>
        <w:rPr>
          <w:spacing w:val="-2"/>
        </w:rPr>
        <w:t xml:space="preserve"> </w:t>
      </w:r>
      <w:r>
        <w:t>Черноморского</w:t>
      </w:r>
      <w:r>
        <w:rPr>
          <w:spacing w:val="-5"/>
        </w:rPr>
        <w:t xml:space="preserve"> </w:t>
      </w:r>
      <w:r>
        <w:t>побережья.</w:t>
      </w:r>
      <w:r>
        <w:rPr>
          <w:spacing w:val="-5"/>
        </w:rPr>
        <w:t xml:space="preserve"> </w:t>
      </w:r>
      <w:r>
        <w:t>Один</w:t>
      </w:r>
      <w:r>
        <w:rPr>
          <w:spacing w:val="-4"/>
        </w:rPr>
        <w:t xml:space="preserve"> </w:t>
      </w:r>
      <w:r>
        <w:t>из</w:t>
      </w:r>
      <w:r>
        <w:rPr>
          <w:spacing w:val="-4"/>
        </w:rPr>
        <w:t xml:space="preserve"> </w:t>
      </w:r>
      <w:r>
        <w:t>них –</w:t>
      </w:r>
      <w:r>
        <w:rPr>
          <w:spacing w:val="-2"/>
        </w:rPr>
        <w:t xml:space="preserve"> </w:t>
      </w:r>
      <w:r>
        <w:t>Лазаревское (в честь адмирала Михаила Лазарева – командующего тогда Черноморским флотом).</w:t>
      </w:r>
    </w:p>
    <w:p w14:paraId="7197646C">
      <w:pPr>
        <w:pStyle w:val="5"/>
        <w:ind w:right="141"/>
      </w:pPr>
      <w:r>
        <w:t>Окончилась война в 1864 году, когда царские войска заняли последний очаг сопротивления немирных горцев – урочище Кбааде (известное теперь, как город</w:t>
      </w:r>
      <w:r>
        <w:rPr>
          <w:spacing w:val="40"/>
        </w:rPr>
        <w:t xml:space="preserve"> </w:t>
      </w:r>
      <w:r>
        <w:t>Красная</w:t>
      </w:r>
      <w:r>
        <w:rPr>
          <w:spacing w:val="-1"/>
        </w:rPr>
        <w:t xml:space="preserve"> </w:t>
      </w:r>
      <w:r>
        <w:t>Поляна).</w:t>
      </w:r>
      <w:r>
        <w:rPr>
          <w:spacing w:val="-1"/>
        </w:rPr>
        <w:t xml:space="preserve"> </w:t>
      </w:r>
      <w:r>
        <w:t>Кавказ был присоединён</w:t>
      </w:r>
      <w:r>
        <w:rPr>
          <w:spacing w:val="4"/>
        </w:rPr>
        <w:t xml:space="preserve"> </w:t>
      </w:r>
      <w:r>
        <w:t>к</w:t>
      </w:r>
      <w:r>
        <w:rPr>
          <w:spacing w:val="-2"/>
        </w:rPr>
        <w:t xml:space="preserve"> </w:t>
      </w:r>
      <w:r>
        <w:t>России,</w:t>
      </w:r>
      <w:r>
        <w:rPr>
          <w:spacing w:val="-1"/>
        </w:rPr>
        <w:t xml:space="preserve"> </w:t>
      </w:r>
      <w:r>
        <w:t>а</w:t>
      </w:r>
      <w:r>
        <w:rPr>
          <w:spacing w:val="2"/>
        </w:rPr>
        <w:t xml:space="preserve"> </w:t>
      </w:r>
      <w:r>
        <w:t>кавказские</w:t>
      </w:r>
      <w:r>
        <w:rPr>
          <w:spacing w:val="-1"/>
        </w:rPr>
        <w:t xml:space="preserve"> </w:t>
      </w:r>
      <w:r>
        <w:t>народы</w:t>
      </w:r>
      <w:r>
        <w:rPr>
          <w:spacing w:val="3"/>
        </w:rPr>
        <w:t xml:space="preserve"> </w:t>
      </w:r>
      <w:r>
        <w:t>были</w:t>
      </w:r>
      <w:r>
        <w:rPr>
          <w:spacing w:val="-1"/>
        </w:rPr>
        <w:t xml:space="preserve"> </w:t>
      </w:r>
      <w:r>
        <w:rPr>
          <w:spacing w:val="-2"/>
        </w:rPr>
        <w:t>спасены</w:t>
      </w:r>
    </w:p>
    <w:p w14:paraId="41874DBB">
      <w:pPr>
        <w:pStyle w:val="5"/>
        <w:spacing w:after="0"/>
        <w:sectPr>
          <w:pgSz w:w="11910" w:h="16840"/>
          <w:pgMar w:top="760" w:right="708" w:bottom="280" w:left="992" w:header="720" w:footer="720" w:gutter="0"/>
          <w:cols w:space="720" w:num="1"/>
        </w:sectPr>
      </w:pPr>
    </w:p>
    <w:p w14:paraId="3CDAEE30">
      <w:pPr>
        <w:pStyle w:val="5"/>
        <w:spacing w:before="66"/>
        <w:ind w:right="144" w:firstLine="0"/>
      </w:pPr>
      <w:r>
        <w:t>от истребления со стороны восточных деспотий – шахской Персии и султанской</w:t>
      </w:r>
      <w:r>
        <w:rPr>
          <w:spacing w:val="40"/>
        </w:rPr>
        <w:t xml:space="preserve"> </w:t>
      </w:r>
      <w:r>
        <w:rPr>
          <w:spacing w:val="-2"/>
        </w:rPr>
        <w:t>Турции.</w:t>
      </w:r>
    </w:p>
    <w:p w14:paraId="5D75826C">
      <w:pPr>
        <w:pStyle w:val="5"/>
        <w:ind w:right="142"/>
      </w:pPr>
      <w:r>
        <w:t>Минуло более полувека. В начале ХХ века эта песня вновь ожила – теперь уже с эстрады московского ресторана «Яр» в исполнении Якова Пригожего –</w:t>
      </w:r>
      <w:r>
        <w:rPr>
          <w:spacing w:val="40"/>
        </w:rPr>
        <w:t xml:space="preserve"> </w:t>
      </w:r>
      <w:r>
        <w:t>известного московского шансонье (скончался в 1920 г.). Он же сделал музыкальную обработку сохранившейся в народе мелодии Н. Девитте.</w:t>
      </w:r>
    </w:p>
    <w:p w14:paraId="184056EB">
      <w:pPr>
        <w:spacing w:before="2"/>
        <w:ind w:left="140" w:right="141" w:firstLine="708"/>
        <w:jc w:val="both"/>
        <w:rPr>
          <w:sz w:val="26"/>
        </w:rPr>
      </w:pPr>
      <w:r>
        <w:rPr>
          <w:sz w:val="26"/>
        </w:rPr>
        <w:t xml:space="preserve">Существовало несколько «народных» вариантов песни, в том числе «лагерный романс»: </w:t>
      </w:r>
      <w:r>
        <w:rPr>
          <w:b/>
          <w:sz w:val="26"/>
        </w:rPr>
        <w:t>«</w:t>
      </w:r>
      <w:r>
        <w:rPr>
          <w:i/>
          <w:sz w:val="26"/>
        </w:rPr>
        <w:t>…А для меня народный суд, пойдут вагоны по этапу…</w:t>
      </w:r>
      <w:r>
        <w:rPr>
          <w:b/>
          <w:sz w:val="26"/>
        </w:rPr>
        <w:t xml:space="preserve">» </w:t>
      </w:r>
      <w:r>
        <w:rPr>
          <w:sz w:val="26"/>
        </w:rPr>
        <w:t>– пели советские заключенные в 30-е годы XX века.</w:t>
      </w:r>
    </w:p>
    <w:p w14:paraId="4C6966E3">
      <w:pPr>
        <w:pStyle w:val="5"/>
        <w:ind w:right="143"/>
      </w:pPr>
      <w:r>
        <w:t>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Сидницкого - ветерана Великой</w:t>
      </w:r>
      <w:r>
        <w:rPr>
          <w:spacing w:val="-3"/>
        </w:rPr>
        <w:t xml:space="preserve"> </w:t>
      </w:r>
      <w:r>
        <w:t>Отечественной войны</w:t>
      </w:r>
      <w:r>
        <w:rPr>
          <w:spacing w:val="-3"/>
        </w:rPr>
        <w:t xml:space="preserve"> </w:t>
      </w:r>
      <w:r>
        <w:t>из</w:t>
      </w:r>
      <w:r>
        <w:rPr>
          <w:spacing w:val="-3"/>
        </w:rPr>
        <w:t xml:space="preserve"> </w:t>
      </w:r>
      <w:r>
        <w:t>г.</w:t>
      </w:r>
      <w:r>
        <w:rPr>
          <w:spacing w:val="-4"/>
        </w:rPr>
        <w:t xml:space="preserve"> </w:t>
      </w:r>
      <w:r>
        <w:t>Петропавловска,</w:t>
      </w:r>
      <w:r>
        <w:rPr>
          <w:spacing w:val="-4"/>
        </w:rPr>
        <w:t xml:space="preserve"> </w:t>
      </w:r>
      <w:r>
        <w:t>она</w:t>
      </w:r>
      <w:r>
        <w:rPr>
          <w:spacing w:val="-3"/>
        </w:rPr>
        <w:t xml:space="preserve"> </w:t>
      </w:r>
      <w:r>
        <w:t>сохранилась</w:t>
      </w:r>
      <w:r>
        <w:rPr>
          <w:spacing w:val="-4"/>
        </w:rPr>
        <w:t xml:space="preserve"> </w:t>
      </w:r>
      <w:r>
        <w:t>и</w:t>
      </w:r>
      <w:r>
        <w:rPr>
          <w:spacing w:val="-3"/>
        </w:rPr>
        <w:t xml:space="preserve"> </w:t>
      </w:r>
      <w:r>
        <w:t>доступна</w:t>
      </w:r>
      <w:r>
        <w:rPr>
          <w:spacing w:val="-3"/>
        </w:rPr>
        <w:t xml:space="preserve"> </w:t>
      </w:r>
      <w:r>
        <w:t>теперь нашему вниманию.</w:t>
      </w:r>
    </w:p>
    <w:p w14:paraId="735EB343">
      <w:pPr>
        <w:pStyle w:val="5"/>
        <w:spacing w:line="298" w:lineRule="exact"/>
        <w:ind w:left="0" w:right="1672" w:firstLine="0"/>
        <w:jc w:val="right"/>
      </w:pPr>
      <w:r>
        <w:t>Представляем</w:t>
      </w:r>
      <w:r>
        <w:rPr>
          <w:spacing w:val="-10"/>
        </w:rPr>
        <w:t xml:space="preserve"> </w:t>
      </w:r>
      <w:r>
        <w:t>вам</w:t>
      </w:r>
      <w:r>
        <w:rPr>
          <w:spacing w:val="-9"/>
        </w:rPr>
        <w:t xml:space="preserve"> </w:t>
      </w:r>
      <w:r>
        <w:t>первоначальный</w:t>
      </w:r>
      <w:r>
        <w:rPr>
          <w:spacing w:val="-9"/>
        </w:rPr>
        <w:t xml:space="preserve"> </w:t>
      </w:r>
      <w:r>
        <w:t>текст</w:t>
      </w:r>
      <w:r>
        <w:rPr>
          <w:spacing w:val="-9"/>
        </w:rPr>
        <w:t xml:space="preserve"> </w:t>
      </w:r>
      <w:r>
        <w:t>романса</w:t>
      </w:r>
      <w:r>
        <w:rPr>
          <w:spacing w:val="-8"/>
        </w:rPr>
        <w:t xml:space="preserve"> </w:t>
      </w:r>
      <w:r>
        <w:t>образца</w:t>
      </w:r>
      <w:r>
        <w:rPr>
          <w:spacing w:val="-9"/>
        </w:rPr>
        <w:t xml:space="preserve"> </w:t>
      </w:r>
      <w:r>
        <w:t>1838</w:t>
      </w:r>
      <w:r>
        <w:rPr>
          <w:spacing w:val="-6"/>
        </w:rPr>
        <w:t xml:space="preserve"> </w:t>
      </w:r>
      <w:r>
        <w:rPr>
          <w:spacing w:val="-2"/>
        </w:rPr>
        <w:t>года.</w:t>
      </w:r>
    </w:p>
    <w:p w14:paraId="7FE3C1B7">
      <w:pPr>
        <w:pStyle w:val="5"/>
        <w:spacing w:line="298" w:lineRule="exact"/>
        <w:ind w:left="0" w:right="1626" w:firstLine="0"/>
        <w:jc w:val="right"/>
      </w:pPr>
      <w:r>
        <w:t>сл.</w:t>
      </w:r>
      <w:r>
        <w:rPr>
          <w:spacing w:val="-3"/>
        </w:rPr>
        <w:t xml:space="preserve"> </w:t>
      </w:r>
      <w:r>
        <w:rPr>
          <w:spacing w:val="-2"/>
        </w:rPr>
        <w:t>А.Молчанова</w:t>
      </w:r>
    </w:p>
    <w:p w14:paraId="6E3C2549">
      <w:pPr>
        <w:pStyle w:val="5"/>
        <w:spacing w:before="1"/>
        <w:ind w:left="849" w:right="6151" w:firstLine="0"/>
        <w:jc w:val="left"/>
      </w:pPr>
      <w:r>
        <w:t>Не для меня придёт весна, Не</w:t>
      </w:r>
      <w:r>
        <w:rPr>
          <w:spacing w:val="-11"/>
        </w:rPr>
        <w:t xml:space="preserve"> </w:t>
      </w:r>
      <w:r>
        <w:t>для</w:t>
      </w:r>
      <w:r>
        <w:rPr>
          <w:spacing w:val="-10"/>
        </w:rPr>
        <w:t xml:space="preserve"> </w:t>
      </w:r>
      <w:r>
        <w:t>меня</w:t>
      </w:r>
      <w:r>
        <w:rPr>
          <w:spacing w:val="-10"/>
        </w:rPr>
        <w:t xml:space="preserve"> </w:t>
      </w:r>
      <w:r>
        <w:t>Буг</w:t>
      </w:r>
      <w:r>
        <w:rPr>
          <w:spacing w:val="-9"/>
        </w:rPr>
        <w:t xml:space="preserve"> </w:t>
      </w:r>
      <w:r>
        <w:t>разольётся. И сердце радостно забьётся</w:t>
      </w:r>
    </w:p>
    <w:p w14:paraId="57AC14A7">
      <w:pPr>
        <w:pStyle w:val="5"/>
        <w:ind w:left="1173" w:right="5807" w:hanging="324"/>
        <w:jc w:val="left"/>
      </w:pPr>
      <w:r>
        <w:t>В</w:t>
      </w:r>
      <w:r>
        <w:rPr>
          <w:spacing w:val="-8"/>
        </w:rPr>
        <w:t xml:space="preserve"> </w:t>
      </w:r>
      <w:r>
        <w:t>порыве</w:t>
      </w:r>
      <w:r>
        <w:rPr>
          <w:spacing w:val="-8"/>
        </w:rPr>
        <w:t xml:space="preserve"> </w:t>
      </w:r>
      <w:r>
        <w:t>чувств</w:t>
      </w:r>
      <w:r>
        <w:rPr>
          <w:spacing w:val="-8"/>
        </w:rPr>
        <w:t xml:space="preserve"> </w:t>
      </w:r>
      <w:r>
        <w:t>не</w:t>
      </w:r>
      <w:r>
        <w:rPr>
          <w:spacing w:val="-6"/>
        </w:rPr>
        <w:t xml:space="preserve"> </w:t>
      </w:r>
      <w:r>
        <w:t>для</w:t>
      </w:r>
      <w:r>
        <w:rPr>
          <w:spacing w:val="-7"/>
        </w:rPr>
        <w:t xml:space="preserve"> </w:t>
      </w:r>
      <w:r>
        <w:t>меня! Не для меня взойдёт заря,</w:t>
      </w:r>
    </w:p>
    <w:p w14:paraId="498A2907">
      <w:pPr>
        <w:pStyle w:val="5"/>
        <w:ind w:left="1173" w:right="5205" w:firstLine="0"/>
        <w:jc w:val="left"/>
      </w:pPr>
      <w:r>
        <w:t>Где</w:t>
      </w:r>
      <w:r>
        <w:rPr>
          <w:spacing w:val="-5"/>
        </w:rPr>
        <w:t xml:space="preserve"> </w:t>
      </w:r>
      <w:r>
        <w:t>Маша</w:t>
      </w:r>
      <w:r>
        <w:rPr>
          <w:spacing w:val="-6"/>
        </w:rPr>
        <w:t xml:space="preserve"> </w:t>
      </w:r>
      <w:r>
        <w:t>встретит</w:t>
      </w:r>
      <w:r>
        <w:rPr>
          <w:spacing w:val="-8"/>
        </w:rPr>
        <w:t xml:space="preserve"> </w:t>
      </w:r>
      <w:r>
        <w:t>в</w:t>
      </w:r>
      <w:r>
        <w:rPr>
          <w:spacing w:val="-8"/>
        </w:rPr>
        <w:t xml:space="preserve"> </w:t>
      </w:r>
      <w:r>
        <w:t>поле</w:t>
      </w:r>
      <w:r>
        <w:rPr>
          <w:spacing w:val="-8"/>
        </w:rPr>
        <w:t xml:space="preserve"> </w:t>
      </w:r>
      <w:r>
        <w:t>лето. Мне не слыхать её привета -</w:t>
      </w:r>
    </w:p>
    <w:p w14:paraId="534F6799">
      <w:pPr>
        <w:pStyle w:val="5"/>
        <w:ind w:left="849" w:right="6151" w:firstLine="323"/>
        <w:jc w:val="left"/>
      </w:pPr>
      <w:r>
        <w:t>Она</w:t>
      </w:r>
      <w:r>
        <w:rPr>
          <w:spacing w:val="-10"/>
        </w:rPr>
        <w:t xml:space="preserve"> </w:t>
      </w:r>
      <w:r>
        <w:t>растёт</w:t>
      </w:r>
      <w:r>
        <w:rPr>
          <w:spacing w:val="-10"/>
        </w:rPr>
        <w:t xml:space="preserve"> </w:t>
      </w:r>
      <w:r>
        <w:t>не</w:t>
      </w:r>
      <w:r>
        <w:rPr>
          <w:spacing w:val="-10"/>
        </w:rPr>
        <w:t xml:space="preserve"> </w:t>
      </w:r>
      <w:r>
        <w:t>для</w:t>
      </w:r>
      <w:r>
        <w:rPr>
          <w:spacing w:val="-7"/>
        </w:rPr>
        <w:t xml:space="preserve"> </w:t>
      </w:r>
      <w:r>
        <w:t>меня! Не для меня весной родня</w:t>
      </w:r>
    </w:p>
    <w:p w14:paraId="580E3986">
      <w:pPr>
        <w:pStyle w:val="5"/>
        <w:spacing w:line="299" w:lineRule="exact"/>
        <w:ind w:left="849" w:firstLine="0"/>
        <w:jc w:val="left"/>
      </w:pPr>
      <w:r>
        <w:t>В</w:t>
      </w:r>
      <w:r>
        <w:rPr>
          <w:spacing w:val="-7"/>
        </w:rPr>
        <w:t xml:space="preserve"> </w:t>
      </w:r>
      <w:r>
        <w:t>кругу</w:t>
      </w:r>
      <w:r>
        <w:rPr>
          <w:spacing w:val="-9"/>
        </w:rPr>
        <w:t xml:space="preserve"> </w:t>
      </w:r>
      <w:r>
        <w:t>домашнем</w:t>
      </w:r>
      <w:r>
        <w:rPr>
          <w:spacing w:val="-7"/>
        </w:rPr>
        <w:t xml:space="preserve"> </w:t>
      </w:r>
      <w:r>
        <w:rPr>
          <w:spacing w:val="-2"/>
        </w:rPr>
        <w:t>соберётся,</w:t>
      </w:r>
    </w:p>
    <w:p w14:paraId="4C0A0A4C">
      <w:pPr>
        <w:pStyle w:val="5"/>
        <w:spacing w:before="1"/>
        <w:ind w:left="849" w:right="5205" w:firstLine="0"/>
        <w:jc w:val="left"/>
      </w:pPr>
      <w:r>
        <w:t>«Христос</w:t>
      </w:r>
      <w:r>
        <w:rPr>
          <w:spacing w:val="-9"/>
        </w:rPr>
        <w:t xml:space="preserve"> </w:t>
      </w:r>
      <w:r>
        <w:t>воскрес»</w:t>
      </w:r>
      <w:r>
        <w:rPr>
          <w:spacing w:val="-10"/>
        </w:rPr>
        <w:t xml:space="preserve"> </w:t>
      </w:r>
      <w:r>
        <w:t>-</w:t>
      </w:r>
      <w:r>
        <w:rPr>
          <w:spacing w:val="-6"/>
        </w:rPr>
        <w:t xml:space="preserve"> </w:t>
      </w:r>
      <w:r>
        <w:t>из</w:t>
      </w:r>
      <w:r>
        <w:rPr>
          <w:spacing w:val="-6"/>
        </w:rPr>
        <w:t xml:space="preserve"> </w:t>
      </w:r>
      <w:r>
        <w:t>уст</w:t>
      </w:r>
      <w:r>
        <w:rPr>
          <w:spacing w:val="-7"/>
        </w:rPr>
        <w:t xml:space="preserve"> </w:t>
      </w:r>
      <w:r>
        <w:t>польётся В день Пасхи нет, не для меня!</w:t>
      </w:r>
    </w:p>
    <w:p w14:paraId="1468ECD7">
      <w:pPr>
        <w:pStyle w:val="5"/>
        <w:ind w:left="1173" w:right="5721" w:firstLine="0"/>
        <w:jc w:val="left"/>
      </w:pPr>
      <w:r>
        <w:t>Не для меня дни бытия Польются</w:t>
      </w:r>
      <w:r>
        <w:rPr>
          <w:spacing w:val="-17"/>
        </w:rPr>
        <w:t xml:space="preserve"> </w:t>
      </w:r>
      <w:r>
        <w:t>светлыми</w:t>
      </w:r>
      <w:r>
        <w:rPr>
          <w:spacing w:val="-16"/>
        </w:rPr>
        <w:t xml:space="preserve"> </w:t>
      </w:r>
      <w:r>
        <w:t>ручьями. И дева с чёрными очами Живёт-цветёт не для меня!</w:t>
      </w:r>
    </w:p>
    <w:p w14:paraId="5D65C475">
      <w:pPr>
        <w:pStyle w:val="5"/>
        <w:ind w:left="849" w:right="6151" w:firstLine="0"/>
        <w:jc w:val="left"/>
      </w:pPr>
      <w:r>
        <w:t>Не</w:t>
      </w:r>
      <w:r>
        <w:rPr>
          <w:spacing w:val="-11"/>
        </w:rPr>
        <w:t xml:space="preserve"> </w:t>
      </w:r>
      <w:r>
        <w:t>для</w:t>
      </w:r>
      <w:r>
        <w:rPr>
          <w:spacing w:val="-10"/>
        </w:rPr>
        <w:t xml:space="preserve"> </w:t>
      </w:r>
      <w:r>
        <w:t>меня</w:t>
      </w:r>
      <w:r>
        <w:rPr>
          <w:spacing w:val="-10"/>
        </w:rPr>
        <w:t xml:space="preserve"> </w:t>
      </w:r>
      <w:r>
        <w:t>луна,</w:t>
      </w:r>
      <w:r>
        <w:rPr>
          <w:spacing w:val="-8"/>
        </w:rPr>
        <w:t xml:space="preserve"> </w:t>
      </w:r>
      <w:r>
        <w:t>блестя, Родную рощу освещает,</w:t>
      </w:r>
    </w:p>
    <w:p w14:paraId="1505C19F">
      <w:pPr>
        <w:pStyle w:val="5"/>
        <w:ind w:left="849" w:right="5807" w:firstLine="0"/>
        <w:jc w:val="left"/>
      </w:pPr>
      <w:r>
        <w:t>И</w:t>
      </w:r>
      <w:r>
        <w:rPr>
          <w:spacing w:val="-11"/>
        </w:rPr>
        <w:t xml:space="preserve"> </w:t>
      </w:r>
      <w:r>
        <w:t>соловей,</w:t>
      </w:r>
      <w:r>
        <w:rPr>
          <w:spacing w:val="-9"/>
        </w:rPr>
        <w:t xml:space="preserve"> </w:t>
      </w:r>
      <w:r>
        <w:t>что</w:t>
      </w:r>
      <w:r>
        <w:rPr>
          <w:spacing w:val="-9"/>
        </w:rPr>
        <w:t xml:space="preserve"> </w:t>
      </w:r>
      <w:r>
        <w:t>май</w:t>
      </w:r>
      <w:r>
        <w:rPr>
          <w:spacing w:val="-11"/>
        </w:rPr>
        <w:t xml:space="preserve"> </w:t>
      </w:r>
      <w:r>
        <w:t>встречает, Там запоёт не для меня!</w:t>
      </w:r>
    </w:p>
    <w:p w14:paraId="0EABA2FB">
      <w:pPr>
        <w:pStyle w:val="5"/>
        <w:spacing w:line="299" w:lineRule="exact"/>
        <w:ind w:left="1173" w:firstLine="0"/>
        <w:jc w:val="left"/>
      </w:pPr>
      <w:r>
        <w:t>Не</w:t>
      </w:r>
      <w:r>
        <w:rPr>
          <w:spacing w:val="-7"/>
        </w:rPr>
        <w:t xml:space="preserve"> </w:t>
      </w:r>
      <w:r>
        <w:t>для</w:t>
      </w:r>
      <w:r>
        <w:rPr>
          <w:spacing w:val="-3"/>
        </w:rPr>
        <w:t xml:space="preserve"> </w:t>
      </w:r>
      <w:r>
        <w:t>меня</w:t>
      </w:r>
      <w:r>
        <w:rPr>
          <w:spacing w:val="-5"/>
        </w:rPr>
        <w:t xml:space="preserve"> </w:t>
      </w:r>
      <w:r>
        <w:t>придёт</w:t>
      </w:r>
      <w:r>
        <w:rPr>
          <w:spacing w:val="-6"/>
        </w:rPr>
        <w:t xml:space="preserve"> </w:t>
      </w:r>
      <w:r>
        <w:rPr>
          <w:spacing w:val="-2"/>
        </w:rPr>
        <w:t>весна.</w:t>
      </w:r>
    </w:p>
    <w:p w14:paraId="65BBEB37">
      <w:pPr>
        <w:pStyle w:val="5"/>
        <w:spacing w:line="298" w:lineRule="exact"/>
        <w:ind w:left="1173" w:firstLine="0"/>
        <w:jc w:val="left"/>
      </w:pPr>
      <w:r>
        <w:t>Я</w:t>
      </w:r>
      <w:r>
        <w:rPr>
          <w:spacing w:val="-5"/>
        </w:rPr>
        <w:t xml:space="preserve"> </w:t>
      </w:r>
      <w:r>
        <w:t>поплыву</w:t>
      </w:r>
      <w:r>
        <w:rPr>
          <w:spacing w:val="-8"/>
        </w:rPr>
        <w:t xml:space="preserve"> </w:t>
      </w:r>
      <w:r>
        <w:t>к</w:t>
      </w:r>
      <w:r>
        <w:rPr>
          <w:spacing w:val="-5"/>
        </w:rPr>
        <w:t xml:space="preserve"> </w:t>
      </w:r>
      <w:r>
        <w:t>брегам</w:t>
      </w:r>
      <w:r>
        <w:rPr>
          <w:spacing w:val="-5"/>
        </w:rPr>
        <w:t xml:space="preserve"> </w:t>
      </w:r>
      <w:r>
        <w:rPr>
          <w:spacing w:val="-2"/>
        </w:rPr>
        <w:t>абхазским,</w:t>
      </w:r>
    </w:p>
    <w:p w14:paraId="46A410AD">
      <w:pPr>
        <w:pStyle w:val="5"/>
        <w:ind w:left="1173" w:right="5205" w:firstLine="0"/>
        <w:jc w:val="left"/>
      </w:pPr>
      <w:r>
        <w:t>Сражусь</w:t>
      </w:r>
      <w:r>
        <w:rPr>
          <w:spacing w:val="-12"/>
        </w:rPr>
        <w:t xml:space="preserve"> </w:t>
      </w:r>
      <w:r>
        <w:t>с</w:t>
      </w:r>
      <w:r>
        <w:rPr>
          <w:spacing w:val="-14"/>
        </w:rPr>
        <w:t xml:space="preserve"> </w:t>
      </w:r>
      <w:r>
        <w:t>народом</w:t>
      </w:r>
      <w:r>
        <w:rPr>
          <w:spacing w:val="-14"/>
        </w:rPr>
        <w:t xml:space="preserve"> </w:t>
      </w:r>
      <w:r>
        <w:t>закавказским. Давно там пуля ждёт меня...</w:t>
      </w:r>
    </w:p>
    <w:p w14:paraId="7B5B882A">
      <w:pPr>
        <w:pStyle w:val="5"/>
        <w:spacing w:before="2"/>
        <w:ind w:left="849" w:right="6151" w:firstLine="0"/>
        <w:jc w:val="left"/>
      </w:pPr>
      <w:r>
        <w:t>Не для меня придёт весна, Не</w:t>
      </w:r>
      <w:r>
        <w:rPr>
          <w:spacing w:val="-10"/>
        </w:rPr>
        <w:t xml:space="preserve"> </w:t>
      </w:r>
      <w:r>
        <w:t>для</w:t>
      </w:r>
      <w:r>
        <w:rPr>
          <w:spacing w:val="-9"/>
        </w:rPr>
        <w:t xml:space="preserve"> </w:t>
      </w:r>
      <w:r>
        <w:t>меня</w:t>
      </w:r>
      <w:r>
        <w:rPr>
          <w:spacing w:val="-10"/>
        </w:rPr>
        <w:t xml:space="preserve"> </w:t>
      </w:r>
      <w:r>
        <w:t>Буг</w:t>
      </w:r>
      <w:r>
        <w:rPr>
          <w:spacing w:val="-9"/>
        </w:rPr>
        <w:t xml:space="preserve"> </w:t>
      </w:r>
      <w:r>
        <w:t>разольётся. И сердце радостно забьётся</w:t>
      </w:r>
    </w:p>
    <w:p w14:paraId="70AEAC76">
      <w:pPr>
        <w:pStyle w:val="5"/>
        <w:spacing w:line="298" w:lineRule="exact"/>
        <w:ind w:left="849" w:firstLine="0"/>
        <w:jc w:val="left"/>
      </w:pPr>
      <w:r>
        <w:t>В</w:t>
      </w:r>
      <w:r>
        <w:rPr>
          <w:spacing w:val="-6"/>
        </w:rPr>
        <w:t xml:space="preserve"> </w:t>
      </w:r>
      <w:r>
        <w:t>порыве</w:t>
      </w:r>
      <w:r>
        <w:rPr>
          <w:spacing w:val="-5"/>
        </w:rPr>
        <w:t xml:space="preserve"> </w:t>
      </w:r>
      <w:r>
        <w:t>чувств</w:t>
      </w:r>
      <w:r>
        <w:rPr>
          <w:spacing w:val="-6"/>
        </w:rPr>
        <w:t xml:space="preserve"> </w:t>
      </w:r>
      <w:r>
        <w:t>не</w:t>
      </w:r>
      <w:r>
        <w:rPr>
          <w:spacing w:val="-3"/>
        </w:rPr>
        <w:t xml:space="preserve"> </w:t>
      </w:r>
      <w:r>
        <w:t>для</w:t>
      </w:r>
      <w:r>
        <w:rPr>
          <w:spacing w:val="-4"/>
        </w:rPr>
        <w:t xml:space="preserve"> меня!</w:t>
      </w:r>
    </w:p>
    <w:p w14:paraId="6D94D3AE">
      <w:pPr>
        <w:pStyle w:val="5"/>
        <w:spacing w:before="23"/>
        <w:ind w:left="0" w:firstLine="0"/>
        <w:jc w:val="left"/>
      </w:pPr>
    </w:p>
    <w:p w14:paraId="013111A3">
      <w:pPr>
        <w:pStyle w:val="5"/>
        <w:ind w:right="145"/>
      </w:pPr>
      <w: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w:t>
      </w:r>
      <w:r>
        <w:rPr>
          <w:spacing w:val="-4"/>
        </w:rPr>
        <w:t xml:space="preserve"> </w:t>
      </w:r>
      <w:r>
        <w:t>детей,</w:t>
      </w:r>
      <w:r>
        <w:rPr>
          <w:spacing w:val="-1"/>
        </w:rPr>
        <w:t xml:space="preserve"> </w:t>
      </w:r>
      <w:r>
        <w:t>мы</w:t>
      </w:r>
      <w:r>
        <w:rPr>
          <w:spacing w:val="-3"/>
        </w:rPr>
        <w:t xml:space="preserve"> </w:t>
      </w:r>
      <w:r>
        <w:t>обязаны</w:t>
      </w:r>
      <w:r>
        <w:rPr>
          <w:spacing w:val="-2"/>
        </w:rPr>
        <w:t xml:space="preserve"> </w:t>
      </w:r>
      <w:r>
        <w:t>делать</w:t>
      </w:r>
      <w:r>
        <w:rPr>
          <w:spacing w:val="-2"/>
        </w:rPr>
        <w:t xml:space="preserve"> </w:t>
      </w:r>
      <w:r>
        <w:t>ставку</w:t>
      </w:r>
      <w:r>
        <w:rPr>
          <w:spacing w:val="-7"/>
        </w:rPr>
        <w:t xml:space="preserve"> </w:t>
      </w:r>
      <w:r>
        <w:t>на нетленные</w:t>
      </w:r>
      <w:r>
        <w:rPr>
          <w:spacing w:val="-4"/>
        </w:rPr>
        <w:t xml:space="preserve"> </w:t>
      </w:r>
      <w:r>
        <w:t>духовные</w:t>
      </w:r>
      <w:r>
        <w:rPr>
          <w:spacing w:val="-1"/>
        </w:rPr>
        <w:t xml:space="preserve"> </w:t>
      </w:r>
      <w:r>
        <w:t>ценности</w:t>
      </w:r>
      <w:r>
        <w:rPr>
          <w:spacing w:val="-4"/>
        </w:rPr>
        <w:t xml:space="preserve"> </w:t>
      </w:r>
      <w:r>
        <w:t>своего</w:t>
      </w:r>
      <w:r>
        <w:rPr>
          <w:spacing w:val="-2"/>
        </w:rPr>
        <w:t xml:space="preserve"> </w:t>
      </w:r>
      <w:r>
        <w:t>народа, его армии, его родного Отечества.</w:t>
      </w:r>
    </w:p>
    <w:p w14:paraId="3C286979">
      <w:pPr>
        <w:pStyle w:val="5"/>
        <w:spacing w:after="0"/>
        <w:sectPr>
          <w:pgSz w:w="11910" w:h="16840"/>
          <w:pgMar w:top="760" w:right="708" w:bottom="280" w:left="992" w:header="720" w:footer="720" w:gutter="0"/>
          <w:cols w:space="720" w:num="1"/>
        </w:sectPr>
      </w:pPr>
    </w:p>
    <w:p w14:paraId="7CBB305E">
      <w:pPr>
        <w:pStyle w:val="5"/>
        <w:spacing w:before="66"/>
        <w:ind w:right="145"/>
      </w:pPr>
      <w:r>
        <w:t>Песни военных лет по-прежнему популярны в народе, в армейской среде. Они выдержали испытания временем, стали своеобразной летописью Великой</w:t>
      </w:r>
      <w:r>
        <w:rPr>
          <w:spacing w:val="40"/>
        </w:rPr>
        <w:t xml:space="preserve"> </w:t>
      </w:r>
      <w:r>
        <w:t>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w:t>
      </w:r>
    </w:p>
    <w:p w14:paraId="1715DA0E">
      <w:pPr>
        <w:pStyle w:val="5"/>
        <w:ind w:right="146"/>
      </w:pPr>
      <w:r>
        <w:t>Мы не считаем, что нам надо постоянно жить в прошлом, естественно</w:t>
      </w:r>
      <w:r>
        <w:rPr>
          <w:spacing w:val="40"/>
        </w:rPr>
        <w:t xml:space="preserve"> </w:t>
      </w:r>
      <w:r>
        <w:t>необходимо развитие и совершенство. Просто хотелось бы, чтобы дети больше</w:t>
      </w:r>
      <w:r>
        <w:rPr>
          <w:spacing w:val="40"/>
        </w:rPr>
        <w:t xml:space="preserve"> </w:t>
      </w:r>
      <w:r>
        <w:t>мыслили, чувствовали, переживали. Чтобы смысл фразы "мы за ценой не постоим" не воспринимался ими в буквальном смысле, как денежная плата за услуги.</w:t>
      </w:r>
    </w:p>
    <w:p w14:paraId="75C6D23B">
      <w:pPr>
        <w:pStyle w:val="5"/>
        <w:ind w:right="140"/>
      </w:pPr>
      <w:r>
        <w:t>Культурное наследие нашей страны всегда отличало нас от других государств - так давайте же беречь, чтить и оберегать патриотические песни.</w:t>
      </w:r>
    </w:p>
    <w:p w14:paraId="50F6F9B1">
      <w:pPr>
        <w:pStyle w:val="5"/>
        <w:spacing w:before="32"/>
        <w:ind w:left="0" w:firstLine="0"/>
        <w:jc w:val="left"/>
      </w:pPr>
    </w:p>
    <w:p w14:paraId="185448F0">
      <w:pPr>
        <w:pStyle w:val="2"/>
        <w:spacing w:line="298" w:lineRule="exact"/>
        <w:ind w:right="61"/>
      </w:pPr>
      <w:r>
        <w:rPr>
          <w:color w:val="FF0000"/>
          <w:spacing w:val="-2"/>
        </w:rPr>
        <w:t>Консультация</w:t>
      </w:r>
    </w:p>
    <w:p w14:paraId="4AAB9A68">
      <w:pPr>
        <w:spacing w:before="0" w:line="298" w:lineRule="exact"/>
        <w:ind w:left="60" w:right="8" w:firstLine="0"/>
        <w:jc w:val="center"/>
        <w:rPr>
          <w:b/>
          <w:sz w:val="26"/>
        </w:rPr>
      </w:pPr>
      <w:r>
        <w:rPr>
          <w:b/>
          <w:color w:val="FF0000"/>
          <w:sz w:val="26"/>
        </w:rPr>
        <w:t>«Роль</w:t>
      </w:r>
      <w:r>
        <w:rPr>
          <w:b/>
          <w:color w:val="FF0000"/>
          <w:spacing w:val="-10"/>
          <w:sz w:val="26"/>
        </w:rPr>
        <w:t xml:space="preserve"> </w:t>
      </w:r>
      <w:r>
        <w:rPr>
          <w:b/>
          <w:color w:val="FF0000"/>
          <w:sz w:val="26"/>
        </w:rPr>
        <w:t>семьи</w:t>
      </w:r>
      <w:r>
        <w:rPr>
          <w:b/>
          <w:color w:val="FF0000"/>
          <w:spacing w:val="-10"/>
          <w:sz w:val="26"/>
        </w:rPr>
        <w:t xml:space="preserve"> </w:t>
      </w:r>
      <w:r>
        <w:rPr>
          <w:b/>
          <w:color w:val="FF0000"/>
          <w:sz w:val="26"/>
        </w:rPr>
        <w:t>в</w:t>
      </w:r>
      <w:r>
        <w:rPr>
          <w:b/>
          <w:color w:val="FF0000"/>
          <w:spacing w:val="-12"/>
          <w:sz w:val="26"/>
        </w:rPr>
        <w:t xml:space="preserve"> </w:t>
      </w:r>
      <w:r>
        <w:rPr>
          <w:b/>
          <w:color w:val="FF0000"/>
          <w:sz w:val="26"/>
        </w:rPr>
        <w:t>воспитании</w:t>
      </w:r>
      <w:r>
        <w:rPr>
          <w:b/>
          <w:color w:val="FF0000"/>
          <w:spacing w:val="-10"/>
          <w:sz w:val="26"/>
        </w:rPr>
        <w:t xml:space="preserve"> </w:t>
      </w:r>
      <w:r>
        <w:rPr>
          <w:b/>
          <w:color w:val="FF0000"/>
          <w:sz w:val="26"/>
        </w:rPr>
        <w:t>патриотических</w:t>
      </w:r>
      <w:r>
        <w:rPr>
          <w:b/>
          <w:color w:val="FF0000"/>
          <w:spacing w:val="-9"/>
          <w:sz w:val="26"/>
        </w:rPr>
        <w:t xml:space="preserve"> </w:t>
      </w:r>
      <w:r>
        <w:rPr>
          <w:b/>
          <w:color w:val="FF0000"/>
          <w:sz w:val="26"/>
        </w:rPr>
        <w:t>чувств</w:t>
      </w:r>
      <w:r>
        <w:rPr>
          <w:b/>
          <w:color w:val="FF0000"/>
          <w:spacing w:val="-11"/>
          <w:sz w:val="26"/>
        </w:rPr>
        <w:t xml:space="preserve"> </w:t>
      </w:r>
      <w:r>
        <w:rPr>
          <w:b/>
          <w:color w:val="FF0000"/>
          <w:sz w:val="26"/>
        </w:rPr>
        <w:t>у</w:t>
      </w:r>
      <w:r>
        <w:rPr>
          <w:b/>
          <w:color w:val="FF0000"/>
          <w:spacing w:val="-9"/>
          <w:sz w:val="26"/>
        </w:rPr>
        <w:t xml:space="preserve"> </w:t>
      </w:r>
      <w:r>
        <w:rPr>
          <w:b/>
          <w:color w:val="FF0000"/>
          <w:spacing w:val="-2"/>
          <w:sz w:val="26"/>
        </w:rPr>
        <w:t>дошкольников»</w:t>
      </w:r>
    </w:p>
    <w:p w14:paraId="0D3C1C37">
      <w:pPr>
        <w:pStyle w:val="5"/>
        <w:spacing w:before="292"/>
        <w:ind w:right="146" w:firstLine="773"/>
      </w:pPr>
      <w:r>
        <w:t>Как часто звучат в наше время слова: “русская душа”, “феномен русской души”. Но</w:t>
      </w:r>
      <w:r>
        <w:rPr>
          <w:spacing w:val="-3"/>
        </w:rPr>
        <w:t xml:space="preserve"> </w:t>
      </w:r>
      <w:r>
        <w:t>не</w:t>
      </w:r>
      <w:r>
        <w:rPr>
          <w:spacing w:val="-2"/>
        </w:rPr>
        <w:t xml:space="preserve"> </w:t>
      </w:r>
      <w:r>
        <w:t>менее</w:t>
      </w:r>
      <w:r>
        <w:rPr>
          <w:spacing w:val="-2"/>
        </w:rPr>
        <w:t xml:space="preserve"> </w:t>
      </w:r>
      <w:r>
        <w:t>часто:</w:t>
      </w:r>
      <w:r>
        <w:rPr>
          <w:spacing w:val="-3"/>
        </w:rPr>
        <w:t xml:space="preserve"> </w:t>
      </w:r>
      <w:r>
        <w:t>“падение</w:t>
      </w:r>
      <w:r>
        <w:rPr>
          <w:spacing w:val="-2"/>
        </w:rPr>
        <w:t xml:space="preserve"> </w:t>
      </w:r>
      <w:r>
        <w:t>нравственности”,</w:t>
      </w:r>
      <w:r>
        <w:rPr>
          <w:spacing w:val="-2"/>
        </w:rPr>
        <w:t xml:space="preserve"> </w:t>
      </w:r>
      <w:r>
        <w:t>“деградация</w:t>
      </w:r>
      <w:r>
        <w:rPr>
          <w:spacing w:val="-2"/>
        </w:rPr>
        <w:t xml:space="preserve"> </w:t>
      </w:r>
      <w:r>
        <w:t>общества”.</w:t>
      </w:r>
      <w:r>
        <w:rPr>
          <w:spacing w:val="-3"/>
        </w:rPr>
        <w:t xml:space="preserve"> </w:t>
      </w:r>
      <w:r>
        <w:t>Поэтому</w:t>
      </w:r>
      <w:r>
        <w:rPr>
          <w:spacing w:val="-8"/>
        </w:rPr>
        <w:t xml:space="preserve"> </w:t>
      </w:r>
      <w:r>
        <w:t>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14:paraId="0BF40E70">
      <w:pPr>
        <w:pStyle w:val="5"/>
        <w:ind w:right="140" w:firstLine="864"/>
      </w:pPr>
      <w:r>
        <w:t>Дошкольный возраст – фундамент общего развития ребенка, стартовый период всех высоких человеческих</w:t>
      </w:r>
      <w:r>
        <w:rPr>
          <w:spacing w:val="40"/>
        </w:rPr>
        <w:t xml:space="preserve"> </w:t>
      </w:r>
      <w:r>
        <w:t>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14:paraId="57C10148">
      <w:pPr>
        <w:pStyle w:val="5"/>
        <w:spacing w:before="2"/>
        <w:ind w:right="144" w:firstLine="838"/>
      </w:pPr>
      <w:r>
        <w:t>Общеизвестно, что дошкольники очень эмоциональны. Это эмоционально- образное восприятие окружающего</w:t>
      </w:r>
      <w:r>
        <w:rPr>
          <w:spacing w:val="40"/>
        </w:rPr>
        <w:t xml:space="preserve"> </w:t>
      </w:r>
      <w:r>
        <w:t xml:space="preserve">мира может стать основой формирования </w:t>
      </w:r>
      <w:r>
        <w:rPr>
          <w:spacing w:val="-2"/>
        </w:rPr>
        <w:t>патриотизма.</w:t>
      </w:r>
    </w:p>
    <w:p w14:paraId="2A561982">
      <w:pPr>
        <w:pStyle w:val="5"/>
        <w:ind w:right="139"/>
      </w:pPr>
      <w: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14:paraId="7408C046">
      <w:pPr>
        <w:pStyle w:val="5"/>
        <w:ind w:right="145"/>
      </w:pPr>
      <w:r>
        <w:t>Чувство Родины начинается с восхищения тем, что видит перед собой малыш, чему</w:t>
      </w:r>
      <w:r>
        <w:rPr>
          <w:spacing w:val="-1"/>
        </w:rPr>
        <w:t xml:space="preserve"> </w:t>
      </w:r>
      <w:r>
        <w:t>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30551819">
      <w:pPr>
        <w:pStyle w:val="5"/>
        <w:ind w:right="152"/>
      </w:pPr>
      <w:r>
        <w:t>Именно поэтому родная культура, как отец и мать, должна стать неотъемлемой частью души ребенка, началом, порождающим личность.</w:t>
      </w:r>
    </w:p>
    <w:p w14:paraId="2D53DB17">
      <w:pPr>
        <w:pStyle w:val="5"/>
        <w:ind w:right="141"/>
      </w:pPr>
      <w: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w:t>
      </w:r>
      <w:r>
        <w:rPr>
          <w:spacing w:val="-5"/>
        </w:rPr>
        <w:t xml:space="preserve"> </w:t>
      </w:r>
      <w:r>
        <w:t>и</w:t>
      </w:r>
      <w:r>
        <w:rPr>
          <w:spacing w:val="-5"/>
        </w:rPr>
        <w:t xml:space="preserve"> </w:t>
      </w:r>
      <w:r>
        <w:t>трудовых</w:t>
      </w:r>
      <w:r>
        <w:rPr>
          <w:spacing w:val="-5"/>
        </w:rPr>
        <w:t xml:space="preserve"> </w:t>
      </w:r>
      <w:r>
        <w:t>подвигов)</w:t>
      </w:r>
      <w:r>
        <w:rPr>
          <w:spacing w:val="-6"/>
        </w:rPr>
        <w:t xml:space="preserve"> </w:t>
      </w:r>
      <w:r>
        <w:t>необходимо</w:t>
      </w:r>
      <w:r>
        <w:rPr>
          <w:spacing w:val="-5"/>
        </w:rPr>
        <w:t xml:space="preserve"> </w:t>
      </w:r>
      <w:r>
        <w:t>привить</w:t>
      </w:r>
      <w:r>
        <w:rPr>
          <w:spacing w:val="-6"/>
        </w:rPr>
        <w:t xml:space="preserve"> </w:t>
      </w:r>
      <w:r>
        <w:t>детям</w:t>
      </w:r>
      <w:r>
        <w:rPr>
          <w:spacing w:val="-6"/>
        </w:rPr>
        <w:t xml:space="preserve"> </w:t>
      </w:r>
      <w:r>
        <w:t>такие</w:t>
      </w:r>
      <w:r>
        <w:rPr>
          <w:spacing w:val="-4"/>
        </w:rPr>
        <w:t xml:space="preserve"> </w:t>
      </w:r>
      <w:r>
        <w:t>важные</w:t>
      </w:r>
      <w:r>
        <w:rPr>
          <w:spacing w:val="-5"/>
        </w:rPr>
        <w:t xml:space="preserve"> </w:t>
      </w:r>
      <w:r>
        <w:t>понятия,</w:t>
      </w:r>
      <w:r>
        <w:rPr>
          <w:spacing w:val="-5"/>
        </w:rPr>
        <w:t xml:space="preserve"> как</w:t>
      </w:r>
    </w:p>
    <w:p w14:paraId="4E51FFD3">
      <w:pPr>
        <w:pStyle w:val="5"/>
        <w:ind w:right="149" w:firstLine="0"/>
      </w:pPr>
      <w:r>
        <w:t>«долг</w:t>
      </w:r>
      <w:r>
        <w:rPr>
          <w:spacing w:val="-1"/>
        </w:rPr>
        <w:t xml:space="preserve"> </w:t>
      </w:r>
      <w:r>
        <w:t>перед Родиной», «любовь к Отечеству», «трудовой подвиг»</w:t>
      </w:r>
      <w:r>
        <w:rPr>
          <w:spacing w:val="-2"/>
        </w:rPr>
        <w:t xml:space="preserve"> </w:t>
      </w:r>
      <w:r>
        <w:t>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14:paraId="055073E8">
      <w:pPr>
        <w:pStyle w:val="5"/>
        <w:spacing w:before="1"/>
        <w:ind w:right="141"/>
      </w:pPr>
      <w: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14:paraId="0728359B">
      <w:pPr>
        <w:pStyle w:val="5"/>
        <w:spacing w:after="0"/>
        <w:sectPr>
          <w:pgSz w:w="11910" w:h="16840"/>
          <w:pgMar w:top="760" w:right="708" w:bottom="280" w:left="992" w:header="720" w:footer="720" w:gutter="0"/>
          <w:cols w:space="720" w:num="1"/>
        </w:sectPr>
      </w:pPr>
    </w:p>
    <w:p w14:paraId="28772558">
      <w:pPr>
        <w:pStyle w:val="5"/>
        <w:spacing w:before="66"/>
        <w:ind w:right="139"/>
      </w:pPr>
      <w:r>
        <w:t>Безусловно, основа воспитания человека закладывается в семье. Патриотическое воспитание,</w:t>
      </w:r>
      <w:r>
        <w:rPr>
          <w:spacing w:val="-2"/>
        </w:rPr>
        <w:t xml:space="preserve"> </w:t>
      </w:r>
      <w:r>
        <w:t>интерес к</w:t>
      </w:r>
      <w:r>
        <w:rPr>
          <w:spacing w:val="-3"/>
        </w:rPr>
        <w:t xml:space="preserve"> </w:t>
      </w:r>
      <w:r>
        <w:t>духовному</w:t>
      </w:r>
      <w:r>
        <w:rPr>
          <w:spacing w:val="-7"/>
        </w:rPr>
        <w:t xml:space="preserve"> </w:t>
      </w:r>
      <w:r>
        <w:t>началу</w:t>
      </w:r>
      <w:r>
        <w:rPr>
          <w:spacing w:val="-5"/>
        </w:rPr>
        <w:t xml:space="preserve"> </w:t>
      </w:r>
      <w:r>
        <w:t>нашей</w:t>
      </w:r>
      <w:r>
        <w:rPr>
          <w:spacing w:val="-2"/>
        </w:rPr>
        <w:t xml:space="preserve"> </w:t>
      </w:r>
      <w:r>
        <w:t>жизни тоже</w:t>
      </w:r>
      <w:r>
        <w:rPr>
          <w:spacing w:val="-2"/>
        </w:rPr>
        <w:t xml:space="preserve"> </w:t>
      </w:r>
      <w:r>
        <w:t>должны начинаться</w:t>
      </w:r>
      <w:r>
        <w:rPr>
          <w:spacing w:val="-2"/>
        </w:rPr>
        <w:t xml:space="preserve"> </w:t>
      </w:r>
      <w:r>
        <w:t>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14:paraId="01F2174A">
      <w:pPr>
        <w:pStyle w:val="5"/>
        <w:spacing w:before="2"/>
        <w:ind w:right="146" w:firstLine="773"/>
      </w:pPr>
      <w:r>
        <w:t>В современной семье большую часть времени ребенок общается с мамой.</w:t>
      </w:r>
      <w:r>
        <w:rPr>
          <w:spacing w:val="80"/>
        </w:rPr>
        <w:t xml:space="preserve"> </w:t>
      </w:r>
      <w:r>
        <w:t>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w:t>
      </w:r>
      <w:r>
        <w:rPr>
          <w:spacing w:val="40"/>
        </w:rPr>
        <w:t xml:space="preserve"> </w:t>
      </w:r>
      <w:r>
        <w:t xml:space="preserve">раньше отец приобщается к уходу за малышом, тем сильнее и глубже его родительские </w:t>
      </w:r>
      <w:r>
        <w:rPr>
          <w:spacing w:val="-2"/>
        </w:rPr>
        <w:t>чувства.</w:t>
      </w:r>
    </w:p>
    <w:p w14:paraId="1D04ABB1">
      <w:pPr>
        <w:pStyle w:val="5"/>
        <w:ind w:right="143" w:firstLine="773"/>
      </w:pPr>
      <w:r>
        <w:t>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14:paraId="479A52FC">
      <w:pPr>
        <w:pStyle w:val="5"/>
        <w:ind w:right="143" w:firstLine="773"/>
      </w:pPr>
      <w:r>
        <w:t>Воспитание</w:t>
      </w:r>
      <w:r>
        <w:rPr>
          <w:spacing w:val="-2"/>
        </w:rPr>
        <w:t xml:space="preserve"> </w:t>
      </w:r>
      <w:r>
        <w:t>детей</w:t>
      </w:r>
      <w:r>
        <w:rPr>
          <w:spacing w:val="-2"/>
        </w:rPr>
        <w:t xml:space="preserve"> </w:t>
      </w:r>
      <w:r>
        <w:t>в любви</w:t>
      </w:r>
      <w:r>
        <w:rPr>
          <w:spacing w:val="-2"/>
        </w:rPr>
        <w:t xml:space="preserve"> </w:t>
      </w:r>
      <w:r>
        <w:t>и уважении к</w:t>
      </w:r>
      <w:r>
        <w:rPr>
          <w:spacing w:val="-1"/>
        </w:rPr>
        <w:t xml:space="preserve"> </w:t>
      </w:r>
      <w:r>
        <w:t>родителям,</w:t>
      </w:r>
      <w:r>
        <w:rPr>
          <w:spacing w:val="-1"/>
        </w:rPr>
        <w:t xml:space="preserve"> </w:t>
      </w:r>
      <w:r>
        <w:t>почитании</w:t>
      </w:r>
      <w:r>
        <w:rPr>
          <w:spacing w:val="-2"/>
        </w:rPr>
        <w:t xml:space="preserve"> </w:t>
      </w:r>
      <w:r>
        <w:t>предков – одна</w:t>
      </w:r>
      <w:r>
        <w:rPr>
          <w:spacing w:val="-2"/>
        </w:rPr>
        <w:t xml:space="preserve"> </w:t>
      </w:r>
      <w:r>
        <w:t>из ведущих идей педагогики. Другая идея – растить будущего семьянина с малых лет</w:t>
      </w:r>
      <w:r>
        <w:rPr>
          <w:spacing w:val="40"/>
        </w:rPr>
        <w:t xml:space="preserve"> </w:t>
      </w:r>
      <w:r>
        <w:t>путем формирования положительных нравственных качеств (трудолюбия, терпимости, уступчивости, прилежания, скромности, честности).</w:t>
      </w:r>
    </w:p>
    <w:p w14:paraId="76C34CE3">
      <w:pPr>
        <w:pStyle w:val="5"/>
        <w:ind w:right="146" w:firstLine="766"/>
      </w:pPr>
      <w: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14:paraId="3F6222D5">
      <w:pPr>
        <w:pStyle w:val="5"/>
        <w:spacing w:before="6"/>
        <w:ind w:left="0" w:firstLine="0"/>
        <w:jc w:val="left"/>
      </w:pPr>
    </w:p>
    <w:p w14:paraId="56850F50">
      <w:pPr>
        <w:pStyle w:val="2"/>
        <w:spacing w:line="296" w:lineRule="exact"/>
        <w:ind w:left="3336"/>
        <w:jc w:val="both"/>
      </w:pPr>
      <w:r>
        <w:t>Рекомендации</w:t>
      </w:r>
      <w:r>
        <w:rPr>
          <w:spacing w:val="-11"/>
        </w:rPr>
        <w:t xml:space="preserve"> </w:t>
      </w:r>
      <w:r>
        <w:t>для</w:t>
      </w:r>
      <w:r>
        <w:rPr>
          <w:spacing w:val="-13"/>
        </w:rPr>
        <w:t xml:space="preserve"> </w:t>
      </w:r>
      <w:r>
        <w:rPr>
          <w:spacing w:val="-2"/>
        </w:rPr>
        <w:t>родителей.</w:t>
      </w:r>
    </w:p>
    <w:p w14:paraId="385CB2FD">
      <w:pPr>
        <w:pStyle w:val="8"/>
        <w:numPr>
          <w:ilvl w:val="0"/>
          <w:numId w:val="3"/>
        </w:numPr>
        <w:tabs>
          <w:tab w:val="left" w:pos="1044"/>
        </w:tabs>
        <w:spacing w:before="0" w:after="0" w:line="240" w:lineRule="auto"/>
        <w:ind w:left="140" w:right="140" w:firstLine="708"/>
        <w:jc w:val="both"/>
        <w:rPr>
          <w:sz w:val="26"/>
        </w:rPr>
      </w:pPr>
      <w:r>
        <w:rPr>
          <w:sz w:val="26"/>
        </w:rPr>
        <w:t>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14:paraId="3E88EFA2">
      <w:pPr>
        <w:pStyle w:val="8"/>
        <w:numPr>
          <w:ilvl w:val="0"/>
          <w:numId w:val="3"/>
        </w:numPr>
        <w:tabs>
          <w:tab w:val="left" w:pos="1039"/>
        </w:tabs>
        <w:spacing w:before="0" w:after="0" w:line="240" w:lineRule="auto"/>
        <w:ind w:left="140" w:right="142" w:firstLine="708"/>
        <w:jc w:val="both"/>
        <w:rPr>
          <w:sz w:val="26"/>
        </w:rPr>
      </w:pPr>
      <w:r>
        <w:rPr>
          <w:sz w:val="26"/>
        </w:rPr>
        <w:t>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интересного?», «Что нового появилось на</w:t>
      </w:r>
      <w:r>
        <w:rPr>
          <w:spacing w:val="40"/>
          <w:sz w:val="26"/>
        </w:rPr>
        <w:t xml:space="preserve"> </w:t>
      </w:r>
      <w:r>
        <w:rPr>
          <w:sz w:val="26"/>
        </w:rPr>
        <w:t>нашей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14:paraId="53B7BD4F">
      <w:pPr>
        <w:pStyle w:val="8"/>
        <w:numPr>
          <w:ilvl w:val="0"/>
          <w:numId w:val="3"/>
        </w:numPr>
        <w:tabs>
          <w:tab w:val="left" w:pos="1003"/>
        </w:tabs>
        <w:spacing w:before="0" w:after="0" w:line="240" w:lineRule="auto"/>
        <w:ind w:left="140" w:right="146" w:firstLine="708"/>
        <w:jc w:val="both"/>
        <w:rPr>
          <w:sz w:val="26"/>
        </w:rPr>
      </w:pPr>
      <w:r>
        <w:rPr>
          <w:sz w:val="26"/>
        </w:rPr>
        <w:t>В выходные дни организуйте с детьми целевые прогулки, экскурсии к</w:t>
      </w:r>
      <w:r>
        <w:rPr>
          <w:spacing w:val="-1"/>
          <w:sz w:val="26"/>
        </w:rPr>
        <w:t xml:space="preserve"> </w:t>
      </w:r>
      <w:r>
        <w:rPr>
          <w:sz w:val="26"/>
        </w:rPr>
        <w:t>памятным местам, мемориалам, Доске почета в честь героев Великой Отечественной войны, Отечественной</w:t>
      </w:r>
      <w:r>
        <w:rPr>
          <w:spacing w:val="-2"/>
          <w:sz w:val="26"/>
        </w:rPr>
        <w:t xml:space="preserve"> </w:t>
      </w:r>
      <w:r>
        <w:rPr>
          <w:sz w:val="26"/>
        </w:rPr>
        <w:t>войны</w:t>
      </w:r>
      <w:r>
        <w:rPr>
          <w:spacing w:val="-2"/>
          <w:sz w:val="26"/>
        </w:rPr>
        <w:t xml:space="preserve"> </w:t>
      </w:r>
      <w:r>
        <w:rPr>
          <w:sz w:val="26"/>
        </w:rPr>
        <w:t>1812 года;</w:t>
      </w:r>
      <w:r>
        <w:rPr>
          <w:spacing w:val="-1"/>
          <w:sz w:val="26"/>
        </w:rPr>
        <w:t xml:space="preserve"> </w:t>
      </w:r>
      <w:r>
        <w:rPr>
          <w:sz w:val="26"/>
        </w:rPr>
        <w:t>обязательно</w:t>
      </w:r>
      <w:r>
        <w:rPr>
          <w:spacing w:val="-2"/>
          <w:sz w:val="26"/>
        </w:rPr>
        <w:t xml:space="preserve"> </w:t>
      </w:r>
      <w:r>
        <w:rPr>
          <w:sz w:val="26"/>
        </w:rPr>
        <w:t>посмотрите</w:t>
      </w:r>
      <w:r>
        <w:rPr>
          <w:spacing w:val="-1"/>
          <w:sz w:val="26"/>
        </w:rPr>
        <w:t xml:space="preserve"> </w:t>
      </w:r>
      <w:r>
        <w:rPr>
          <w:sz w:val="26"/>
        </w:rPr>
        <w:t>военный</w:t>
      </w:r>
      <w:r>
        <w:rPr>
          <w:spacing w:val="-2"/>
          <w:sz w:val="26"/>
        </w:rPr>
        <w:t xml:space="preserve"> </w:t>
      </w:r>
      <w:r>
        <w:rPr>
          <w:sz w:val="26"/>
        </w:rPr>
        <w:t>парад</w:t>
      </w:r>
      <w:r>
        <w:rPr>
          <w:spacing w:val="-2"/>
          <w:sz w:val="26"/>
        </w:rPr>
        <w:t xml:space="preserve"> </w:t>
      </w:r>
      <w:r>
        <w:rPr>
          <w:sz w:val="26"/>
        </w:rPr>
        <w:t>и</w:t>
      </w:r>
      <w:r>
        <w:rPr>
          <w:spacing w:val="-2"/>
          <w:sz w:val="26"/>
        </w:rPr>
        <w:t xml:space="preserve"> </w:t>
      </w:r>
      <w:r>
        <w:rPr>
          <w:sz w:val="26"/>
        </w:rPr>
        <w:t>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14:paraId="0877AED4">
      <w:pPr>
        <w:pStyle w:val="8"/>
        <w:spacing w:after="0" w:line="240" w:lineRule="auto"/>
        <w:jc w:val="both"/>
        <w:rPr>
          <w:sz w:val="26"/>
        </w:rPr>
        <w:sectPr>
          <w:pgSz w:w="11910" w:h="16840"/>
          <w:pgMar w:top="760" w:right="708" w:bottom="280" w:left="992" w:header="720" w:footer="720" w:gutter="0"/>
          <w:cols w:space="720" w:num="1"/>
        </w:sectPr>
      </w:pPr>
    </w:p>
    <w:p w14:paraId="35F93539">
      <w:pPr>
        <w:pStyle w:val="8"/>
        <w:numPr>
          <w:ilvl w:val="0"/>
          <w:numId w:val="3"/>
        </w:numPr>
        <w:tabs>
          <w:tab w:val="left" w:pos="1087"/>
        </w:tabs>
        <w:spacing w:before="66" w:after="0" w:line="240" w:lineRule="auto"/>
        <w:ind w:left="140" w:right="145" w:firstLine="708"/>
        <w:jc w:val="both"/>
        <w:rPr>
          <w:sz w:val="26"/>
        </w:rPr>
      </w:pPr>
      <w:r>
        <w:rPr>
          <w:sz w:val="26"/>
        </w:rPr>
        <w:t>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14:paraId="44BB5DD2">
      <w:pPr>
        <w:pStyle w:val="8"/>
        <w:numPr>
          <w:ilvl w:val="0"/>
          <w:numId w:val="3"/>
        </w:numPr>
        <w:tabs>
          <w:tab w:val="left" w:pos="1099"/>
        </w:tabs>
        <w:spacing w:before="0" w:after="0" w:line="240" w:lineRule="auto"/>
        <w:ind w:left="140" w:right="143" w:firstLine="708"/>
        <w:jc w:val="both"/>
        <w:rPr>
          <w:sz w:val="26"/>
        </w:rPr>
      </w:pPr>
      <w:r>
        <w:rPr>
          <w:sz w:val="26"/>
        </w:rPr>
        <w:t>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14:paraId="3A982A38">
      <w:pPr>
        <w:pStyle w:val="8"/>
        <w:numPr>
          <w:ilvl w:val="0"/>
          <w:numId w:val="3"/>
        </w:numPr>
        <w:tabs>
          <w:tab w:val="left" w:pos="1267"/>
        </w:tabs>
        <w:spacing w:before="0" w:after="0" w:line="240" w:lineRule="auto"/>
        <w:ind w:left="140" w:right="147" w:firstLine="708"/>
        <w:jc w:val="both"/>
        <w:rPr>
          <w:sz w:val="26"/>
        </w:rPr>
      </w:pPr>
      <w:r>
        <w:rPr>
          <w:sz w:val="26"/>
        </w:rPr>
        <w:t>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14:paraId="4E3BA2AB">
      <w:pPr>
        <w:pStyle w:val="8"/>
        <w:numPr>
          <w:ilvl w:val="0"/>
          <w:numId w:val="3"/>
        </w:numPr>
        <w:tabs>
          <w:tab w:val="left" w:pos="1003"/>
        </w:tabs>
        <w:spacing w:before="2" w:after="0" w:line="240" w:lineRule="auto"/>
        <w:ind w:left="140" w:right="148" w:firstLine="708"/>
        <w:jc w:val="both"/>
        <w:rPr>
          <w:sz w:val="26"/>
        </w:rPr>
      </w:pPr>
      <w:r>
        <w:rPr>
          <w:sz w:val="26"/>
        </w:rPr>
        <w:t>Расскажите ребенку</w:t>
      </w:r>
      <w:r>
        <w:rPr>
          <w:spacing w:val="-1"/>
          <w:sz w:val="26"/>
        </w:rPr>
        <w:t xml:space="preserve"> </w:t>
      </w:r>
      <w:r>
        <w:rPr>
          <w:sz w:val="26"/>
        </w:rPr>
        <w:t>о своей работе: что вы делаете, какую пользу</w:t>
      </w:r>
      <w:r>
        <w:rPr>
          <w:spacing w:val="-2"/>
          <w:sz w:val="26"/>
        </w:rPr>
        <w:t xml:space="preserve"> </w:t>
      </w:r>
      <w:r>
        <w:rPr>
          <w:sz w:val="26"/>
        </w:rPr>
        <w:t>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14:paraId="4FEA5170">
      <w:pPr>
        <w:pStyle w:val="8"/>
        <w:numPr>
          <w:ilvl w:val="0"/>
          <w:numId w:val="3"/>
        </w:numPr>
        <w:tabs>
          <w:tab w:val="left" w:pos="1003"/>
        </w:tabs>
        <w:spacing w:before="0" w:after="0" w:line="240" w:lineRule="auto"/>
        <w:ind w:left="140" w:right="145" w:firstLine="708"/>
        <w:jc w:val="both"/>
        <w:rPr>
          <w:sz w:val="26"/>
        </w:rPr>
      </w:pPr>
      <w:r>
        <w:rPr>
          <w:sz w:val="26"/>
        </w:rPr>
        <w:t xml:space="preserve">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w:t>
      </w:r>
      <w:r>
        <w:rPr>
          <w:spacing w:val="-2"/>
          <w:sz w:val="26"/>
        </w:rPr>
        <w:t>ждать.</w:t>
      </w:r>
    </w:p>
    <w:p w14:paraId="5A71C95E">
      <w:pPr>
        <w:pStyle w:val="5"/>
        <w:spacing w:before="8"/>
        <w:ind w:left="0" w:firstLine="0"/>
        <w:jc w:val="left"/>
      </w:pPr>
    </w:p>
    <w:p w14:paraId="45D94983">
      <w:pPr>
        <w:spacing w:before="0"/>
        <w:ind w:left="140" w:right="149" w:firstLine="708"/>
        <w:jc w:val="both"/>
        <w:rPr>
          <w:b/>
          <w:i/>
          <w:sz w:val="26"/>
        </w:rPr>
      </w:pPr>
      <w:r>
        <w:rPr>
          <w:b/>
          <w:i/>
          <w:sz w:val="26"/>
        </w:rPr>
        <w:t>«Только тот, кто любит, ценит и уважает накопленное и сохранённое предшествующим поколением, может любить Родину, узнать её,</w:t>
      </w:r>
    </w:p>
    <w:p w14:paraId="714A13E8">
      <w:pPr>
        <w:spacing w:before="0" w:line="299" w:lineRule="exact"/>
        <w:ind w:left="849" w:right="0" w:firstLine="0"/>
        <w:jc w:val="left"/>
        <w:rPr>
          <w:b/>
          <w:i/>
          <w:sz w:val="26"/>
        </w:rPr>
      </w:pPr>
      <w:r>
        <w:rPr>
          <w:b/>
          <w:i/>
          <w:sz w:val="26"/>
        </w:rPr>
        <w:t>стать</w:t>
      </w:r>
      <w:r>
        <w:rPr>
          <w:b/>
          <w:i/>
          <w:spacing w:val="-14"/>
          <w:sz w:val="26"/>
        </w:rPr>
        <w:t xml:space="preserve"> </w:t>
      </w:r>
      <w:r>
        <w:rPr>
          <w:b/>
          <w:i/>
          <w:sz w:val="26"/>
        </w:rPr>
        <w:t>подлинным</w:t>
      </w:r>
      <w:r>
        <w:rPr>
          <w:b/>
          <w:i/>
          <w:spacing w:val="-14"/>
          <w:sz w:val="26"/>
        </w:rPr>
        <w:t xml:space="preserve"> </w:t>
      </w:r>
      <w:r>
        <w:rPr>
          <w:b/>
          <w:i/>
          <w:spacing w:val="-2"/>
          <w:sz w:val="26"/>
        </w:rPr>
        <w:t>патриотом».</w:t>
      </w:r>
    </w:p>
    <w:p w14:paraId="0ADCC88D">
      <w:pPr>
        <w:spacing w:before="0" w:line="291" w:lineRule="exact"/>
        <w:ind w:left="0" w:right="171" w:firstLine="0"/>
        <w:jc w:val="right"/>
        <w:rPr>
          <w:b/>
          <w:i/>
          <w:sz w:val="26"/>
        </w:rPr>
      </w:pPr>
      <w:r>
        <w:rPr>
          <w:b/>
          <w:i/>
          <w:sz w:val="26"/>
        </w:rPr>
        <w:t>С.</w:t>
      </w:r>
      <w:r>
        <w:rPr>
          <w:b/>
          <w:i/>
          <w:spacing w:val="-5"/>
          <w:sz w:val="26"/>
        </w:rPr>
        <w:t xml:space="preserve"> </w:t>
      </w:r>
      <w:r>
        <w:rPr>
          <w:b/>
          <w:i/>
          <w:spacing w:val="-2"/>
          <w:sz w:val="26"/>
        </w:rPr>
        <w:t>Михалков</w:t>
      </w:r>
    </w:p>
    <w:p w14:paraId="0E91EA94">
      <w:pPr>
        <w:pStyle w:val="5"/>
        <w:spacing w:before="6"/>
        <w:ind w:left="0" w:firstLine="0"/>
        <w:jc w:val="left"/>
        <w:rPr>
          <w:b/>
          <w:i/>
        </w:rPr>
      </w:pPr>
    </w:p>
    <w:p w14:paraId="402EDB35">
      <w:pPr>
        <w:pStyle w:val="2"/>
        <w:spacing w:before="1"/>
        <w:ind w:right="61"/>
      </w:pPr>
      <w:r>
        <w:rPr>
          <w:color w:val="FF0000"/>
          <w:spacing w:val="-2"/>
        </w:rPr>
        <w:t>Консультация</w:t>
      </w:r>
    </w:p>
    <w:p w14:paraId="1E0E0FBA">
      <w:pPr>
        <w:spacing w:before="1"/>
        <w:ind w:left="0" w:right="9" w:firstLine="0"/>
        <w:jc w:val="center"/>
        <w:rPr>
          <w:b/>
          <w:sz w:val="26"/>
        </w:rPr>
      </w:pPr>
      <w:r>
        <w:rPr>
          <w:b/>
          <w:color w:val="FF0000"/>
          <w:sz w:val="26"/>
        </w:rPr>
        <w:t>«Роль</w:t>
      </w:r>
      <w:r>
        <w:rPr>
          <w:b/>
          <w:color w:val="FF0000"/>
          <w:spacing w:val="-12"/>
          <w:sz w:val="26"/>
        </w:rPr>
        <w:t xml:space="preserve"> </w:t>
      </w:r>
      <w:r>
        <w:rPr>
          <w:b/>
          <w:color w:val="FF0000"/>
          <w:sz w:val="26"/>
        </w:rPr>
        <w:t>русской</w:t>
      </w:r>
      <w:r>
        <w:rPr>
          <w:b/>
          <w:color w:val="FF0000"/>
          <w:spacing w:val="-13"/>
          <w:sz w:val="26"/>
        </w:rPr>
        <w:t xml:space="preserve"> </w:t>
      </w:r>
      <w:r>
        <w:rPr>
          <w:b/>
          <w:color w:val="FF0000"/>
          <w:sz w:val="26"/>
        </w:rPr>
        <w:t>народной</w:t>
      </w:r>
      <w:r>
        <w:rPr>
          <w:b/>
          <w:color w:val="FF0000"/>
          <w:spacing w:val="-13"/>
          <w:sz w:val="26"/>
        </w:rPr>
        <w:t xml:space="preserve"> </w:t>
      </w:r>
      <w:r>
        <w:rPr>
          <w:b/>
          <w:color w:val="FF0000"/>
          <w:sz w:val="26"/>
        </w:rPr>
        <w:t>игрушки</w:t>
      </w:r>
      <w:r>
        <w:rPr>
          <w:b/>
          <w:color w:val="FF0000"/>
          <w:spacing w:val="-11"/>
          <w:sz w:val="26"/>
        </w:rPr>
        <w:t xml:space="preserve"> </w:t>
      </w:r>
      <w:r>
        <w:rPr>
          <w:b/>
          <w:color w:val="FF0000"/>
          <w:sz w:val="26"/>
        </w:rPr>
        <w:t>в</w:t>
      </w:r>
      <w:r>
        <w:rPr>
          <w:b/>
          <w:color w:val="FF0000"/>
          <w:spacing w:val="-12"/>
          <w:sz w:val="26"/>
        </w:rPr>
        <w:t xml:space="preserve"> </w:t>
      </w:r>
      <w:r>
        <w:rPr>
          <w:b/>
          <w:color w:val="FF0000"/>
          <w:sz w:val="26"/>
        </w:rPr>
        <w:t>патриотическом</w:t>
      </w:r>
      <w:r>
        <w:rPr>
          <w:b/>
          <w:color w:val="FF0000"/>
          <w:spacing w:val="-13"/>
          <w:sz w:val="26"/>
        </w:rPr>
        <w:t xml:space="preserve"> </w:t>
      </w:r>
      <w:r>
        <w:rPr>
          <w:b/>
          <w:color w:val="FF0000"/>
          <w:sz w:val="26"/>
        </w:rPr>
        <w:t>воспитании</w:t>
      </w:r>
      <w:r>
        <w:rPr>
          <w:b/>
          <w:color w:val="FF0000"/>
          <w:spacing w:val="-13"/>
          <w:sz w:val="26"/>
        </w:rPr>
        <w:t xml:space="preserve"> </w:t>
      </w:r>
      <w:r>
        <w:rPr>
          <w:b/>
          <w:color w:val="FF0000"/>
          <w:spacing w:val="-2"/>
          <w:sz w:val="26"/>
        </w:rPr>
        <w:t>дошкольников»</w:t>
      </w:r>
    </w:p>
    <w:p w14:paraId="6173A4FA">
      <w:pPr>
        <w:pStyle w:val="5"/>
        <w:spacing w:before="4"/>
        <w:ind w:left="0" w:firstLine="0"/>
        <w:jc w:val="left"/>
        <w:rPr>
          <w:b/>
        </w:rPr>
      </w:pPr>
    </w:p>
    <w:p w14:paraId="0B9DC7B8">
      <w:pPr>
        <w:pStyle w:val="5"/>
        <w:ind w:right="140"/>
      </w:pPr>
      <w:r>
        <w:t xml:space="preserve">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w:t>
      </w:r>
      <w:r>
        <w:rPr>
          <w:spacing w:val="-2"/>
        </w:rPr>
        <w:t>игрушка.</w:t>
      </w:r>
    </w:p>
    <w:p w14:paraId="5C334DFD">
      <w:pPr>
        <w:pStyle w:val="5"/>
        <w:spacing w:after="0"/>
        <w:sectPr>
          <w:pgSz w:w="11910" w:h="16840"/>
          <w:pgMar w:top="760" w:right="708" w:bottom="280" w:left="992" w:header="720" w:footer="720" w:gutter="0"/>
          <w:cols w:space="720" w:num="1"/>
        </w:sectPr>
      </w:pPr>
    </w:p>
    <w:p w14:paraId="7039AFA4">
      <w:pPr>
        <w:pStyle w:val="5"/>
        <w:spacing w:before="66"/>
        <w:ind w:right="142"/>
      </w:pPr>
      <w: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14:paraId="5CA7BFFC">
      <w:pPr>
        <w:pStyle w:val="5"/>
        <w:ind w:right="140"/>
      </w:pPr>
      <w:r>
        <w:t>Игрушки известны с самой глубокой древности. Нет</w:t>
      </w:r>
      <w:r>
        <w:rPr>
          <w:spacing w:val="-1"/>
        </w:rPr>
        <w:t xml:space="preserve"> </w:t>
      </w:r>
      <w:r>
        <w:t>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w:t>
      </w:r>
      <w:r>
        <w:rPr>
          <w:spacing w:val="40"/>
        </w:rPr>
        <w:t xml:space="preserve"> </w:t>
      </w:r>
      <w:r>
        <w:t>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14:paraId="37BFD849">
      <w:pPr>
        <w:pStyle w:val="5"/>
        <w:ind w:right="141"/>
      </w:pPr>
      <w:r>
        <w:t>Чудесные</w:t>
      </w:r>
      <w:r>
        <w:rPr>
          <w:spacing w:val="-2"/>
        </w:rPr>
        <w:t xml:space="preserve"> </w:t>
      </w:r>
      <w:r>
        <w:t>народные</w:t>
      </w:r>
      <w:r>
        <w:rPr>
          <w:spacing w:val="-2"/>
        </w:rPr>
        <w:t xml:space="preserve"> </w:t>
      </w:r>
      <w:r>
        <w:t>игрушки относятся</w:t>
      </w:r>
      <w:r>
        <w:rPr>
          <w:spacing w:val="-2"/>
        </w:rPr>
        <w:t xml:space="preserve"> </w:t>
      </w:r>
      <w:r>
        <w:t>не к</w:t>
      </w:r>
      <w:r>
        <w:rPr>
          <w:spacing w:val="-4"/>
        </w:rPr>
        <w:t xml:space="preserve"> </w:t>
      </w:r>
      <w:r>
        <w:t>сфере профессионального,</w:t>
      </w:r>
      <w:r>
        <w:rPr>
          <w:spacing w:val="-1"/>
        </w:rPr>
        <w:t xml:space="preserve"> </w:t>
      </w:r>
      <w:r>
        <w:t>а</w:t>
      </w:r>
      <w:r>
        <w:rPr>
          <w:spacing w:val="-2"/>
        </w:rPr>
        <w:t xml:space="preserve"> </w:t>
      </w:r>
      <w:r>
        <w:t>к</w:t>
      </w:r>
      <w:r>
        <w:rPr>
          <w:spacing w:val="-2"/>
        </w:rPr>
        <w:t xml:space="preserve"> </w:t>
      </w:r>
      <w:r>
        <w:t>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w:t>
      </w:r>
      <w:r>
        <w:rPr>
          <w:spacing w:val="-4"/>
        </w:rPr>
        <w:t xml:space="preserve"> </w:t>
      </w:r>
      <w:r>
        <w:t>цветная условная</w:t>
      </w:r>
      <w:r>
        <w:rPr>
          <w:spacing w:val="-2"/>
        </w:rPr>
        <w:t xml:space="preserve"> </w:t>
      </w:r>
      <w:r>
        <w:t>роспись,</w:t>
      </w:r>
      <w:r>
        <w:rPr>
          <w:spacing w:val="-2"/>
        </w:rPr>
        <w:t xml:space="preserve"> </w:t>
      </w:r>
      <w:r>
        <w:t>подчеркнутость</w:t>
      </w:r>
      <w:r>
        <w:rPr>
          <w:spacing w:val="-2"/>
        </w:rPr>
        <w:t xml:space="preserve"> </w:t>
      </w:r>
      <w:r>
        <w:t>фактуры</w:t>
      </w:r>
      <w:r>
        <w:rPr>
          <w:spacing w:val="-3"/>
        </w:rPr>
        <w:t xml:space="preserve"> </w:t>
      </w:r>
      <w:r>
        <w:t>и</w:t>
      </w:r>
      <w:r>
        <w:rPr>
          <w:spacing w:val="-1"/>
        </w:rPr>
        <w:t xml:space="preserve"> </w:t>
      </w:r>
      <w:r>
        <w:t>цвета</w:t>
      </w:r>
      <w:r>
        <w:rPr>
          <w:spacing w:val="-3"/>
        </w:rPr>
        <w:t xml:space="preserve"> </w:t>
      </w:r>
      <w:r>
        <w:t>дерева, упрощенно</w:t>
      </w:r>
    </w:p>
    <w:p w14:paraId="28F0A4BB">
      <w:pPr>
        <w:pStyle w:val="5"/>
        <w:spacing w:before="2"/>
        <w:ind w:right="141" w:firstLine="0"/>
      </w:pPr>
      <w:r>
        <w:t>- лаконичная пластика, и – удивительно! – рождается очень выразительный художественный образ. Не зря в народе говорили: «Не то дорого, что красно золото, а</w:t>
      </w:r>
      <w:r>
        <w:rPr>
          <w:spacing w:val="40"/>
        </w:rPr>
        <w:t xml:space="preserve"> </w:t>
      </w:r>
      <w:r>
        <w:t>то, что доброго мастерства»</w:t>
      </w:r>
    </w:p>
    <w:p w14:paraId="0A220F8B">
      <w:pPr>
        <w:pStyle w:val="5"/>
        <w:spacing w:before="1"/>
        <w:ind w:right="142"/>
      </w:pPr>
      <w: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14:paraId="57D3CD7C">
      <w:pPr>
        <w:pStyle w:val="5"/>
        <w:ind w:right="146"/>
      </w:pPr>
      <w: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14:paraId="0C7E75E8">
      <w:pPr>
        <w:pStyle w:val="5"/>
        <w:ind w:right="146"/>
      </w:pPr>
      <w:r>
        <w:t>Русская народная игрушка – основной игровой атрибут игровой деятельности. Большинство</w:t>
      </w:r>
      <w:r>
        <w:rPr>
          <w:spacing w:val="6"/>
        </w:rPr>
        <w:t xml:space="preserve"> </w:t>
      </w:r>
      <w:r>
        <w:t>современных</w:t>
      </w:r>
      <w:r>
        <w:rPr>
          <w:spacing w:val="7"/>
        </w:rPr>
        <w:t xml:space="preserve"> </w:t>
      </w:r>
      <w:r>
        <w:t>игрушек</w:t>
      </w:r>
      <w:r>
        <w:rPr>
          <w:spacing w:val="8"/>
        </w:rPr>
        <w:t xml:space="preserve"> </w:t>
      </w:r>
      <w:r>
        <w:t>развивают</w:t>
      </w:r>
      <w:r>
        <w:rPr>
          <w:spacing w:val="7"/>
        </w:rPr>
        <w:t xml:space="preserve"> </w:t>
      </w:r>
      <w:r>
        <w:t>в</w:t>
      </w:r>
      <w:r>
        <w:rPr>
          <w:spacing w:val="7"/>
        </w:rPr>
        <w:t xml:space="preserve"> </w:t>
      </w:r>
      <w:r>
        <w:t>ребенке</w:t>
      </w:r>
      <w:r>
        <w:rPr>
          <w:spacing w:val="8"/>
        </w:rPr>
        <w:t xml:space="preserve"> </w:t>
      </w:r>
      <w:r>
        <w:t>не</w:t>
      </w:r>
      <w:r>
        <w:rPr>
          <w:spacing w:val="7"/>
        </w:rPr>
        <w:t xml:space="preserve"> </w:t>
      </w:r>
      <w:r>
        <w:t>всегда</w:t>
      </w:r>
      <w:r>
        <w:rPr>
          <w:spacing w:val="7"/>
        </w:rPr>
        <w:t xml:space="preserve"> </w:t>
      </w:r>
      <w:r>
        <w:t>доброе</w:t>
      </w:r>
      <w:r>
        <w:rPr>
          <w:spacing w:val="7"/>
        </w:rPr>
        <w:t xml:space="preserve"> </w:t>
      </w:r>
      <w:r>
        <w:t>и</w:t>
      </w:r>
      <w:r>
        <w:rPr>
          <w:spacing w:val="9"/>
        </w:rPr>
        <w:t xml:space="preserve"> </w:t>
      </w:r>
      <w:r>
        <w:rPr>
          <w:spacing w:val="-2"/>
        </w:rPr>
        <w:t>радостное.</w:t>
      </w:r>
    </w:p>
    <w:p w14:paraId="1FA53BFB">
      <w:pPr>
        <w:pStyle w:val="5"/>
        <w:spacing w:after="0"/>
        <w:sectPr>
          <w:pgSz w:w="11910" w:h="16840"/>
          <w:pgMar w:top="760" w:right="708" w:bottom="280" w:left="992" w:header="720" w:footer="720" w:gutter="0"/>
          <w:cols w:space="720" w:num="1"/>
        </w:sectPr>
      </w:pPr>
    </w:p>
    <w:p w14:paraId="3BD14218">
      <w:pPr>
        <w:pStyle w:val="5"/>
        <w:spacing w:before="66"/>
        <w:ind w:right="143" w:firstLine="0"/>
      </w:pPr>
      <w:r>
        <w:t>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w:t>
      </w:r>
      <w:r>
        <w:rPr>
          <w:spacing w:val="-5"/>
        </w:rPr>
        <w:t xml:space="preserve"> </w:t>
      </w:r>
      <w:r>
        <w:t>теоретиками и практиками рынка</w:t>
      </w:r>
      <w:r>
        <w:rPr>
          <w:spacing w:val="-1"/>
        </w:rPr>
        <w:t xml:space="preserve"> </w:t>
      </w:r>
      <w:r>
        <w:t>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w:t>
      </w:r>
      <w:r>
        <w:rPr>
          <w:spacing w:val="40"/>
        </w:rPr>
        <w:t xml:space="preserve"> </w:t>
      </w:r>
      <w:r>
        <w:t>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14:paraId="15EE22B7">
      <w:pPr>
        <w:pStyle w:val="5"/>
        <w:spacing w:before="1"/>
        <w:ind w:right="147"/>
      </w:pPr>
      <w: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14:paraId="2348470F">
      <w:pPr>
        <w:pStyle w:val="5"/>
        <w:spacing w:before="1"/>
        <w:ind w:right="146"/>
      </w:pPr>
      <w: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14:paraId="371161FF">
      <w:pPr>
        <w:pStyle w:val="5"/>
        <w:ind w:left="0" w:firstLine="0"/>
        <w:jc w:val="left"/>
      </w:pPr>
    </w:p>
    <w:p w14:paraId="15E40210">
      <w:pPr>
        <w:pStyle w:val="5"/>
        <w:spacing w:before="6"/>
        <w:ind w:left="0" w:firstLine="0"/>
        <w:jc w:val="left"/>
      </w:pPr>
    </w:p>
    <w:p w14:paraId="3AAD6639">
      <w:pPr>
        <w:pStyle w:val="2"/>
        <w:ind w:right="63"/>
      </w:pPr>
      <w:r>
        <w:rPr>
          <w:color w:val="FF0000"/>
          <w:spacing w:val="-2"/>
        </w:rPr>
        <w:t>Рекомендации</w:t>
      </w:r>
    </w:p>
    <w:p w14:paraId="14746A5B">
      <w:pPr>
        <w:spacing w:before="1"/>
        <w:ind w:left="67" w:right="8" w:firstLine="0"/>
        <w:jc w:val="center"/>
        <w:rPr>
          <w:b/>
          <w:sz w:val="26"/>
        </w:rPr>
      </w:pPr>
      <w:r>
        <w:rPr>
          <w:b/>
          <w:color w:val="FF0000"/>
          <w:sz w:val="26"/>
        </w:rPr>
        <w:t>«Как</w:t>
      </w:r>
      <w:r>
        <w:rPr>
          <w:b/>
          <w:color w:val="FF0000"/>
          <w:spacing w:val="-10"/>
          <w:sz w:val="26"/>
        </w:rPr>
        <w:t xml:space="preserve"> </w:t>
      </w:r>
      <w:r>
        <w:rPr>
          <w:b/>
          <w:color w:val="FF0000"/>
          <w:sz w:val="26"/>
        </w:rPr>
        <w:t>знакомить</w:t>
      </w:r>
      <w:r>
        <w:rPr>
          <w:b/>
          <w:color w:val="FF0000"/>
          <w:spacing w:val="-8"/>
          <w:sz w:val="26"/>
        </w:rPr>
        <w:t xml:space="preserve"> </w:t>
      </w:r>
      <w:r>
        <w:rPr>
          <w:b/>
          <w:color w:val="FF0000"/>
          <w:sz w:val="26"/>
        </w:rPr>
        <w:t>ребенка</w:t>
      </w:r>
      <w:r>
        <w:rPr>
          <w:b/>
          <w:color w:val="FF0000"/>
          <w:spacing w:val="-10"/>
          <w:sz w:val="26"/>
        </w:rPr>
        <w:t xml:space="preserve"> </w:t>
      </w:r>
      <w:r>
        <w:rPr>
          <w:b/>
          <w:color w:val="FF0000"/>
          <w:sz w:val="26"/>
        </w:rPr>
        <w:t>с</w:t>
      </w:r>
      <w:r>
        <w:rPr>
          <w:b/>
          <w:color w:val="FF0000"/>
          <w:spacing w:val="-8"/>
          <w:sz w:val="26"/>
        </w:rPr>
        <w:t xml:space="preserve"> </w:t>
      </w:r>
      <w:r>
        <w:rPr>
          <w:b/>
          <w:color w:val="FF0000"/>
          <w:sz w:val="26"/>
        </w:rPr>
        <w:t>родным</w:t>
      </w:r>
      <w:r>
        <w:rPr>
          <w:b/>
          <w:color w:val="FF0000"/>
          <w:spacing w:val="-9"/>
          <w:sz w:val="26"/>
        </w:rPr>
        <w:t xml:space="preserve"> </w:t>
      </w:r>
      <w:r>
        <w:rPr>
          <w:b/>
          <w:color w:val="FF0000"/>
          <w:spacing w:val="-2"/>
          <w:sz w:val="26"/>
        </w:rPr>
        <w:t>краем»</w:t>
      </w:r>
    </w:p>
    <w:p w14:paraId="6ACB4226">
      <w:pPr>
        <w:pStyle w:val="5"/>
        <w:spacing w:before="260"/>
        <w:ind w:right="142"/>
      </w:pPr>
      <w: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w:t>
      </w:r>
      <w:r>
        <w:rPr>
          <w:spacing w:val="-2"/>
        </w:rPr>
        <w:t xml:space="preserve"> </w:t>
      </w:r>
      <w:r>
        <w:t>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14:paraId="19F4D60A">
      <w:pPr>
        <w:pStyle w:val="5"/>
        <w:spacing w:before="253"/>
        <w:ind w:right="145"/>
      </w:pPr>
      <w:r>
        <w:rPr>
          <w:b/>
        </w:rPr>
        <w:t>Прогулки.</w:t>
      </w:r>
      <w:r>
        <w:rPr>
          <w:b/>
          <w:spacing w:val="-2"/>
        </w:rPr>
        <w:t xml:space="preserve"> </w:t>
      </w:r>
      <w:r>
        <w:t>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w:t>
      </w:r>
      <w:r>
        <w:rPr>
          <w:spacing w:val="-1"/>
        </w:rPr>
        <w:t xml:space="preserve"> </w:t>
      </w:r>
      <w:r>
        <w:t>людей,</w:t>
      </w:r>
      <w:r>
        <w:rPr>
          <w:spacing w:val="-1"/>
        </w:rPr>
        <w:t xml:space="preserve"> </w:t>
      </w:r>
      <w:r>
        <w:t>природу. Помогите</w:t>
      </w:r>
      <w:r>
        <w:rPr>
          <w:spacing w:val="-2"/>
        </w:rPr>
        <w:t xml:space="preserve"> </w:t>
      </w:r>
      <w:r>
        <w:t>ребёнку увидеть</w:t>
      </w:r>
      <w:r>
        <w:rPr>
          <w:spacing w:val="-2"/>
        </w:rPr>
        <w:t xml:space="preserve"> </w:t>
      </w:r>
      <w:r>
        <w:t>то,</w:t>
      </w:r>
      <w:r>
        <w:rPr>
          <w:spacing w:val="-2"/>
        </w:rPr>
        <w:t xml:space="preserve"> </w:t>
      </w:r>
      <w:r>
        <w:t>что</w:t>
      </w:r>
      <w:r>
        <w:rPr>
          <w:spacing w:val="-2"/>
        </w:rPr>
        <w:t xml:space="preserve"> </w:t>
      </w:r>
      <w:r>
        <w:t>наиболее</w:t>
      </w:r>
      <w:r>
        <w:rPr>
          <w:spacing w:val="-1"/>
        </w:rPr>
        <w:t xml:space="preserve"> </w:t>
      </w:r>
      <w:r>
        <w:t>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14:paraId="212028C2">
      <w:pPr>
        <w:pStyle w:val="5"/>
        <w:spacing w:before="1"/>
        <w:ind w:right="145"/>
      </w:pPr>
      <w:r>
        <w:rPr>
          <w:b/>
        </w:rPr>
        <w:t xml:space="preserve">Беседы-рассказы о своей работе. </w:t>
      </w:r>
      <w:r>
        <w:t>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14:paraId="6F0BA6DB">
      <w:pPr>
        <w:spacing w:before="1"/>
        <w:ind w:left="140" w:right="139" w:firstLine="708"/>
        <w:jc w:val="both"/>
        <w:rPr>
          <w:sz w:val="26"/>
        </w:rPr>
      </w:pPr>
      <w:r>
        <w:rPr>
          <w:b/>
          <w:sz w:val="26"/>
        </w:rPr>
        <w:t>Игры со строительным материалом, конструктором.</w:t>
      </w:r>
      <w:r>
        <w:rPr>
          <w:b/>
          <w:spacing w:val="-1"/>
          <w:sz w:val="26"/>
        </w:rPr>
        <w:t xml:space="preserve"> </w:t>
      </w:r>
      <w:r>
        <w:rPr>
          <w:sz w:val="26"/>
        </w:rPr>
        <w:t>Предложите ребёнку построить</w:t>
      </w:r>
      <w:r>
        <w:rPr>
          <w:spacing w:val="29"/>
          <w:sz w:val="26"/>
        </w:rPr>
        <w:t xml:space="preserve">  </w:t>
      </w:r>
      <w:r>
        <w:rPr>
          <w:sz w:val="26"/>
        </w:rPr>
        <w:t>дом,</w:t>
      </w:r>
      <w:r>
        <w:rPr>
          <w:spacing w:val="32"/>
          <w:sz w:val="26"/>
        </w:rPr>
        <w:t xml:space="preserve">  </w:t>
      </w:r>
      <w:r>
        <w:rPr>
          <w:sz w:val="26"/>
        </w:rPr>
        <w:t>улицу,</w:t>
      </w:r>
      <w:r>
        <w:rPr>
          <w:spacing w:val="30"/>
          <w:sz w:val="26"/>
        </w:rPr>
        <w:t xml:space="preserve">  </w:t>
      </w:r>
      <w:r>
        <w:rPr>
          <w:sz w:val="26"/>
        </w:rPr>
        <w:t>на</w:t>
      </w:r>
      <w:r>
        <w:rPr>
          <w:spacing w:val="32"/>
          <w:sz w:val="26"/>
        </w:rPr>
        <w:t xml:space="preserve">  </w:t>
      </w:r>
      <w:r>
        <w:rPr>
          <w:sz w:val="26"/>
        </w:rPr>
        <w:t>котором</w:t>
      </w:r>
      <w:r>
        <w:rPr>
          <w:spacing w:val="29"/>
          <w:sz w:val="26"/>
        </w:rPr>
        <w:t xml:space="preserve">  </w:t>
      </w:r>
      <w:r>
        <w:rPr>
          <w:sz w:val="26"/>
        </w:rPr>
        <w:t>он</w:t>
      </w:r>
      <w:r>
        <w:rPr>
          <w:spacing w:val="31"/>
          <w:sz w:val="26"/>
        </w:rPr>
        <w:t xml:space="preserve">  </w:t>
      </w:r>
      <w:r>
        <w:rPr>
          <w:sz w:val="26"/>
        </w:rPr>
        <w:t>живёт,</w:t>
      </w:r>
      <w:r>
        <w:rPr>
          <w:spacing w:val="31"/>
          <w:sz w:val="26"/>
        </w:rPr>
        <w:t xml:space="preserve">  </w:t>
      </w:r>
      <w:r>
        <w:rPr>
          <w:sz w:val="26"/>
        </w:rPr>
        <w:t>детскую</w:t>
      </w:r>
      <w:r>
        <w:rPr>
          <w:spacing w:val="30"/>
          <w:sz w:val="26"/>
        </w:rPr>
        <w:t xml:space="preserve">  </w:t>
      </w:r>
      <w:r>
        <w:rPr>
          <w:sz w:val="26"/>
        </w:rPr>
        <w:t>площадку.</w:t>
      </w:r>
      <w:r>
        <w:rPr>
          <w:spacing w:val="30"/>
          <w:sz w:val="26"/>
        </w:rPr>
        <w:t xml:space="preserve">  </w:t>
      </w:r>
      <w:r>
        <w:rPr>
          <w:sz w:val="26"/>
        </w:rPr>
        <w:t>Поиграйте</w:t>
      </w:r>
      <w:r>
        <w:rPr>
          <w:spacing w:val="31"/>
          <w:sz w:val="26"/>
        </w:rPr>
        <w:t xml:space="preserve">  </w:t>
      </w:r>
      <w:r>
        <w:rPr>
          <w:spacing w:val="-10"/>
          <w:sz w:val="26"/>
        </w:rPr>
        <w:t>в</w:t>
      </w:r>
    </w:p>
    <w:p w14:paraId="0F0C79AD">
      <w:pPr>
        <w:pStyle w:val="5"/>
        <w:ind w:right="151" w:firstLine="0"/>
      </w:pPr>
      <w:r>
        <w:t>«новоселье», помогите разместить игрушки, чтобы им было комфортно. Подумайте и постройте</w:t>
      </w:r>
      <w:r>
        <w:rPr>
          <w:spacing w:val="40"/>
        </w:rPr>
        <w:t xml:space="preserve"> </w:t>
      </w:r>
      <w:r>
        <w:t>город будущего, чтобы он был красив и удобен.</w:t>
      </w:r>
    </w:p>
    <w:p w14:paraId="403C203D">
      <w:pPr>
        <w:pStyle w:val="5"/>
        <w:ind w:right="150"/>
      </w:pPr>
      <w:r>
        <w:rPr>
          <w:b/>
        </w:rPr>
        <w:t>Игрушки.</w:t>
      </w:r>
      <w:r>
        <w:rPr>
          <w:b/>
          <w:spacing w:val="-3"/>
        </w:rPr>
        <w:t xml:space="preserve"> </w:t>
      </w:r>
      <w:r>
        <w:t>Приучайте ребёнка бережно относиться к вещам, игрушкам, книгам. Объясните ему, что в каждую вещь вложен труд многих людей. Продемонстрируйте на конкретном</w:t>
      </w:r>
      <w:r>
        <w:rPr>
          <w:spacing w:val="28"/>
        </w:rPr>
        <w:t xml:space="preserve"> </w:t>
      </w:r>
      <w:r>
        <w:t>примере:</w:t>
      </w:r>
      <w:r>
        <w:rPr>
          <w:spacing w:val="31"/>
        </w:rPr>
        <w:t xml:space="preserve"> </w:t>
      </w:r>
      <w:r>
        <w:t>«Как</w:t>
      </w:r>
      <w:r>
        <w:rPr>
          <w:spacing w:val="27"/>
        </w:rPr>
        <w:t xml:space="preserve"> </w:t>
      </w:r>
      <w:r>
        <w:t>ты</w:t>
      </w:r>
      <w:r>
        <w:rPr>
          <w:spacing w:val="29"/>
        </w:rPr>
        <w:t xml:space="preserve"> </w:t>
      </w:r>
      <w:r>
        <w:t>думаешь,</w:t>
      </w:r>
      <w:r>
        <w:rPr>
          <w:spacing w:val="29"/>
        </w:rPr>
        <w:t xml:space="preserve"> </w:t>
      </w:r>
      <w:r>
        <w:t>сколько</w:t>
      </w:r>
      <w:r>
        <w:rPr>
          <w:spacing w:val="28"/>
        </w:rPr>
        <w:t xml:space="preserve"> </w:t>
      </w:r>
      <w:r>
        <w:t>людей</w:t>
      </w:r>
      <w:r>
        <w:rPr>
          <w:spacing w:val="31"/>
        </w:rPr>
        <w:t xml:space="preserve"> </w:t>
      </w:r>
      <w:r>
        <w:t>трудилось,</w:t>
      </w:r>
      <w:r>
        <w:rPr>
          <w:spacing w:val="28"/>
        </w:rPr>
        <w:t xml:space="preserve"> </w:t>
      </w:r>
      <w:r>
        <w:t>чтобы</w:t>
      </w:r>
      <w:r>
        <w:rPr>
          <w:spacing w:val="29"/>
        </w:rPr>
        <w:t xml:space="preserve"> </w:t>
      </w:r>
      <w:r>
        <w:t>сделать</w:t>
      </w:r>
      <w:r>
        <w:rPr>
          <w:spacing w:val="28"/>
        </w:rPr>
        <w:t xml:space="preserve"> </w:t>
      </w:r>
      <w:r>
        <w:rPr>
          <w:spacing w:val="-5"/>
        </w:rPr>
        <w:t>для</w:t>
      </w:r>
    </w:p>
    <w:p w14:paraId="76A55372">
      <w:pPr>
        <w:pStyle w:val="5"/>
        <w:spacing w:after="0"/>
        <w:sectPr>
          <w:pgSz w:w="11910" w:h="16840"/>
          <w:pgMar w:top="760" w:right="708" w:bottom="280" w:left="992" w:header="720" w:footer="720" w:gutter="0"/>
          <w:cols w:space="720" w:num="1"/>
        </w:sectPr>
      </w:pPr>
    </w:p>
    <w:p w14:paraId="7D48653A">
      <w:pPr>
        <w:pStyle w:val="5"/>
        <w:spacing w:before="66"/>
        <w:ind w:right="142" w:firstLine="0"/>
      </w:pPr>
      <w:r>
        <w:t>тебя рубашку? Давай посчитаем?». Давайте возможность ребёнку сначала самому назвать профессии тех, кто делал рубашку. А затем дополните его познания.</w:t>
      </w:r>
    </w:p>
    <w:p w14:paraId="321DBDBC">
      <w:pPr>
        <w:pStyle w:val="5"/>
        <w:tabs>
          <w:tab w:val="left" w:pos="5458"/>
          <w:tab w:val="left" w:pos="7477"/>
          <w:tab w:val="left" w:pos="9238"/>
        </w:tabs>
        <w:ind w:right="143"/>
      </w:pPr>
      <w:r>
        <w:rPr>
          <w:b/>
        </w:rPr>
        <w:t xml:space="preserve">Коллекции. </w:t>
      </w:r>
      <w:r>
        <w:t>Коллекционирование</w:t>
      </w:r>
      <w:r>
        <w:tab/>
      </w:r>
      <w:r>
        <w:rPr>
          <w:spacing w:val="-2"/>
        </w:rPr>
        <w:t>расширяет,</w:t>
      </w:r>
      <w:r>
        <w:tab/>
      </w:r>
      <w:r>
        <w:rPr>
          <w:spacing w:val="-2"/>
        </w:rPr>
        <w:t>уточняет</w:t>
      </w:r>
      <w:r>
        <w:tab/>
      </w:r>
      <w:r>
        <w:rPr>
          <w:spacing w:val="-2"/>
        </w:rPr>
        <w:t xml:space="preserve">знания. </w:t>
      </w:r>
      <w:r>
        <w:t>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14:paraId="3AEAA227">
      <w:pPr>
        <w:pStyle w:val="5"/>
        <w:ind w:right="139"/>
      </w:pPr>
      <w:r>
        <w:rPr>
          <w:b/>
        </w:rPr>
        <w:t>Домашняя библиотека.</w:t>
      </w:r>
      <w:r>
        <w:rPr>
          <w:b/>
          <w:spacing w:val="-1"/>
        </w:rPr>
        <w:t xml:space="preserve"> </w:t>
      </w:r>
      <w:r>
        <w:t>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14:paraId="511A8414">
      <w:pPr>
        <w:pStyle w:val="5"/>
        <w:ind w:right="139"/>
      </w:pPr>
      <w:r>
        <w:rPr>
          <w:b/>
        </w:rPr>
        <w:t xml:space="preserve">Посещение музеев, выставок и др. </w:t>
      </w:r>
      <w:r>
        <w:t>Обогащайте ребёнка впечатлениями, но</w:t>
      </w:r>
      <w:r>
        <w:rPr>
          <w:spacing w:val="40"/>
        </w:rPr>
        <w:t xml:space="preserve"> </w:t>
      </w:r>
      <w:r>
        <w:t>очень важно не утомить ребёнка, не перенасытить его информацией, не вызвать</w:t>
      </w:r>
      <w:r>
        <w:rPr>
          <w:spacing w:val="40"/>
        </w:rPr>
        <w:t xml:space="preserve"> </w:t>
      </w:r>
      <w:r>
        <w:t>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14:paraId="2AB4F603">
      <w:pPr>
        <w:pStyle w:val="5"/>
        <w:spacing w:before="2"/>
        <w:ind w:right="138"/>
      </w:pPr>
      <w:r>
        <w:rPr>
          <w:b/>
        </w:rPr>
        <w:t>История.</w:t>
      </w:r>
      <w:r>
        <w:rPr>
          <w:b/>
          <w:spacing w:val="-2"/>
        </w:rPr>
        <w:t xml:space="preserve"> </w:t>
      </w:r>
      <w:r>
        <w:t>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14:paraId="35BC3ADC">
      <w:pPr>
        <w:pStyle w:val="5"/>
        <w:ind w:right="147"/>
      </w:pPr>
      <w:r>
        <w:rPr>
          <w:b/>
        </w:rPr>
        <w:t>Увлекательные путешествия.</w:t>
      </w:r>
      <w:r>
        <w:rPr>
          <w:b/>
          <w:spacing w:val="-2"/>
        </w:rPr>
        <w:t xml:space="preserve"> </w:t>
      </w:r>
      <w:r>
        <w:t>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14:paraId="481697D3">
      <w:pPr>
        <w:pStyle w:val="5"/>
        <w:ind w:right="145"/>
      </w:pPr>
      <w:r>
        <w:rPr>
          <w:b/>
        </w:rPr>
        <w:t xml:space="preserve">Природа родного края. </w:t>
      </w:r>
      <w:r>
        <w:t>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14:paraId="38EC93AF">
      <w:pPr>
        <w:pStyle w:val="5"/>
        <w:spacing w:before="1"/>
        <w:ind w:right="140"/>
      </w:pPr>
      <w:r>
        <w:rPr>
          <w:b/>
        </w:rPr>
        <w:t>Искусство.</w:t>
      </w:r>
      <w:r>
        <w:rPr>
          <w:b/>
          <w:spacing w:val="-5"/>
        </w:rPr>
        <w:t xml:space="preserve"> </w:t>
      </w:r>
      <w:r>
        <w:t>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w:t>
      </w:r>
      <w:r>
        <w:rPr>
          <w:spacing w:val="40"/>
        </w:rPr>
        <w:t xml:space="preserve"> </w:t>
      </w:r>
      <w:r>
        <w:t>народа ханты и манси, чтобы обогащать эмоциональную сферу. Народное творчество – это неисчерпаемый источник нравственного воспитания детей.</w:t>
      </w:r>
    </w:p>
    <w:p w14:paraId="2E83AC66">
      <w:pPr>
        <w:pStyle w:val="5"/>
        <w:spacing w:before="298"/>
        <w:ind w:right="144"/>
      </w:pPr>
      <w: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14:paraId="021077E2">
      <w:pPr>
        <w:pStyle w:val="5"/>
        <w:spacing w:before="1"/>
        <w:ind w:right="141"/>
      </w:pPr>
      <w:r>
        <w:t xml:space="preserve">С первых лет жизни ребёнка необходимо пробуждать в нём любовь к родной земле, воспитывать черты характера, которые помогут ему стать человеком и </w:t>
      </w:r>
      <w:r>
        <w:rPr>
          <w:spacing w:val="-2"/>
        </w:rPr>
        <w:t>гражданином.</w:t>
      </w:r>
    </w:p>
    <w:p w14:paraId="0A6C437D">
      <w:pPr>
        <w:pStyle w:val="5"/>
        <w:ind w:right="146"/>
      </w:pPr>
      <w:r>
        <w:t>Чувство Родины… Оно начинается у ребёнка с отношения к семье, к самым близким</w:t>
      </w:r>
      <w:r>
        <w:rPr>
          <w:spacing w:val="64"/>
        </w:rPr>
        <w:t xml:space="preserve"> </w:t>
      </w:r>
      <w:r>
        <w:t>людям</w:t>
      </w:r>
      <w:r>
        <w:rPr>
          <w:spacing w:val="67"/>
        </w:rPr>
        <w:t xml:space="preserve"> </w:t>
      </w:r>
      <w:r>
        <w:t>–</w:t>
      </w:r>
      <w:r>
        <w:rPr>
          <w:spacing w:val="66"/>
        </w:rPr>
        <w:t xml:space="preserve"> </w:t>
      </w:r>
      <w:r>
        <w:t>отцу,</w:t>
      </w:r>
      <w:r>
        <w:rPr>
          <w:spacing w:val="68"/>
        </w:rPr>
        <w:t xml:space="preserve"> </w:t>
      </w:r>
      <w:r>
        <w:t>матери,</w:t>
      </w:r>
      <w:r>
        <w:rPr>
          <w:spacing w:val="66"/>
        </w:rPr>
        <w:t xml:space="preserve"> </w:t>
      </w:r>
      <w:r>
        <w:t>дедушке,</w:t>
      </w:r>
      <w:r>
        <w:rPr>
          <w:spacing w:val="65"/>
        </w:rPr>
        <w:t xml:space="preserve"> </w:t>
      </w:r>
      <w:r>
        <w:t>бабушке.</w:t>
      </w:r>
      <w:r>
        <w:rPr>
          <w:spacing w:val="65"/>
        </w:rPr>
        <w:t xml:space="preserve"> </w:t>
      </w:r>
      <w:r>
        <w:t>Это</w:t>
      </w:r>
      <w:r>
        <w:rPr>
          <w:spacing w:val="65"/>
        </w:rPr>
        <w:t xml:space="preserve"> </w:t>
      </w:r>
      <w:r>
        <w:t>корни,</w:t>
      </w:r>
      <w:r>
        <w:rPr>
          <w:spacing w:val="65"/>
        </w:rPr>
        <w:t xml:space="preserve"> </w:t>
      </w:r>
      <w:r>
        <w:t>связывающие</w:t>
      </w:r>
      <w:r>
        <w:rPr>
          <w:spacing w:val="66"/>
        </w:rPr>
        <w:t xml:space="preserve"> </w:t>
      </w:r>
      <w:r>
        <w:t>его</w:t>
      </w:r>
      <w:r>
        <w:rPr>
          <w:spacing w:val="65"/>
        </w:rPr>
        <w:t xml:space="preserve"> </w:t>
      </w:r>
      <w:r>
        <w:rPr>
          <w:spacing w:val="-10"/>
        </w:rPr>
        <w:t>с</w:t>
      </w:r>
    </w:p>
    <w:p w14:paraId="138F1F55">
      <w:pPr>
        <w:pStyle w:val="5"/>
        <w:spacing w:after="0"/>
        <w:sectPr>
          <w:pgSz w:w="11910" w:h="16840"/>
          <w:pgMar w:top="760" w:right="708" w:bottom="280" w:left="992" w:header="720" w:footer="720" w:gutter="0"/>
          <w:cols w:space="720" w:num="1"/>
        </w:sectPr>
      </w:pPr>
    </w:p>
    <w:p w14:paraId="45288A47">
      <w:pPr>
        <w:pStyle w:val="5"/>
        <w:spacing w:before="66"/>
        <w:ind w:right="152" w:firstLine="0"/>
      </w:pPr>
      <w:r>
        <w:t>родным домом и ближайшим окружением. И вид из окна дома, и детский сад, и панорама родного города, и посёлка, и родная природа – всё это Родина.</w:t>
      </w:r>
    </w:p>
    <w:p w14:paraId="70528312">
      <w:pPr>
        <w:pStyle w:val="5"/>
        <w:ind w:right="142"/>
      </w:pPr>
      <w: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14:paraId="4086EF80">
      <w:pPr>
        <w:pStyle w:val="5"/>
        <w:spacing w:before="2"/>
        <w:ind w:right="150"/>
      </w:pPr>
      <w:r>
        <w:t>Чувство Родины начинается с восхищения тем, что видит перед собой маленький человек, чем он изумляется и что вызывает отклик в его душе.</w:t>
      </w:r>
    </w:p>
    <w:p w14:paraId="021206A8">
      <w:pPr>
        <w:pStyle w:val="5"/>
        <w:ind w:right="145"/>
      </w:pPr>
      <w: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14:paraId="334ABFEC">
      <w:pPr>
        <w:pStyle w:val="5"/>
        <w:spacing w:before="6"/>
        <w:ind w:left="0" w:firstLine="0"/>
        <w:jc w:val="left"/>
      </w:pPr>
    </w:p>
    <w:p w14:paraId="71CE7257">
      <w:pPr>
        <w:pStyle w:val="2"/>
        <w:ind w:left="140" w:right="151" w:firstLine="708"/>
        <w:jc w:val="both"/>
      </w:pPr>
      <w:r>
        <w:t>Что доступно пониманию ребёнка дошкольного возраста, что его может волновать и вызывать интерес?</w:t>
      </w:r>
    </w:p>
    <w:p w14:paraId="73524FFC">
      <w:pPr>
        <w:pStyle w:val="5"/>
        <w:spacing w:line="291" w:lineRule="exact"/>
        <w:ind w:left="849" w:firstLine="0"/>
      </w:pPr>
      <w:r>
        <w:t>Прежде</w:t>
      </w:r>
      <w:r>
        <w:rPr>
          <w:spacing w:val="-7"/>
        </w:rPr>
        <w:t xml:space="preserve"> </w:t>
      </w:r>
      <w:r>
        <w:t>всего,</w:t>
      </w:r>
      <w:r>
        <w:rPr>
          <w:spacing w:val="-7"/>
        </w:rPr>
        <w:t xml:space="preserve"> </w:t>
      </w:r>
      <w:r>
        <w:t>это</w:t>
      </w:r>
      <w:r>
        <w:rPr>
          <w:spacing w:val="-7"/>
        </w:rPr>
        <w:t xml:space="preserve"> </w:t>
      </w:r>
      <w:r>
        <w:t>места,</w:t>
      </w:r>
      <w:r>
        <w:rPr>
          <w:spacing w:val="-7"/>
        </w:rPr>
        <w:t xml:space="preserve"> </w:t>
      </w:r>
      <w:r>
        <w:t>где</w:t>
      </w:r>
      <w:r>
        <w:rPr>
          <w:spacing w:val="-4"/>
        </w:rPr>
        <w:t xml:space="preserve"> </w:t>
      </w:r>
      <w:r>
        <w:t>он</w:t>
      </w:r>
      <w:r>
        <w:rPr>
          <w:spacing w:val="-7"/>
        </w:rPr>
        <w:t xml:space="preserve"> </w:t>
      </w:r>
      <w:r>
        <w:t>родился</w:t>
      </w:r>
      <w:r>
        <w:rPr>
          <w:spacing w:val="-6"/>
        </w:rPr>
        <w:t xml:space="preserve"> </w:t>
      </w:r>
      <w:r>
        <w:t>и</w:t>
      </w:r>
      <w:r>
        <w:rPr>
          <w:spacing w:val="-4"/>
        </w:rPr>
        <w:t xml:space="preserve"> </w:t>
      </w:r>
      <w:r>
        <w:rPr>
          <w:spacing w:val="-2"/>
        </w:rPr>
        <w:t>живёт.</w:t>
      </w:r>
    </w:p>
    <w:p w14:paraId="5B433734">
      <w:pPr>
        <w:pStyle w:val="5"/>
        <w:spacing w:before="1"/>
        <w:ind w:right="142"/>
      </w:pPr>
      <w: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 самоделке, ролевой игре.</w:t>
      </w:r>
    </w:p>
    <w:p w14:paraId="537624D3">
      <w:pPr>
        <w:pStyle w:val="5"/>
        <w:spacing w:before="1" w:line="298" w:lineRule="exact"/>
        <w:ind w:left="849" w:firstLine="0"/>
      </w:pPr>
      <w:r>
        <w:t>Родителям</w:t>
      </w:r>
      <w:r>
        <w:rPr>
          <w:spacing w:val="-1"/>
        </w:rPr>
        <w:t xml:space="preserve"> </w:t>
      </w:r>
      <w:r>
        <w:t>не</w:t>
      </w:r>
      <w:r>
        <w:rPr>
          <w:spacing w:val="-1"/>
        </w:rPr>
        <w:t xml:space="preserve"> </w:t>
      </w:r>
      <w:r>
        <w:t>стоит</w:t>
      </w:r>
      <w:r>
        <w:rPr>
          <w:spacing w:val="-1"/>
        </w:rPr>
        <w:t xml:space="preserve"> </w:t>
      </w:r>
      <w:r>
        <w:t>забывать о</w:t>
      </w:r>
      <w:r>
        <w:rPr>
          <w:spacing w:val="-2"/>
        </w:rPr>
        <w:t xml:space="preserve"> </w:t>
      </w:r>
      <w:r>
        <w:t>том, что</w:t>
      </w:r>
      <w:r>
        <w:rPr>
          <w:spacing w:val="-2"/>
        </w:rPr>
        <w:t xml:space="preserve"> </w:t>
      </w:r>
      <w:r>
        <w:t>их</w:t>
      </w:r>
      <w:r>
        <w:rPr>
          <w:spacing w:val="1"/>
        </w:rPr>
        <w:t xml:space="preserve"> </w:t>
      </w:r>
      <w:r>
        <w:t>жизнь</w:t>
      </w:r>
      <w:r>
        <w:rPr>
          <w:spacing w:val="-2"/>
        </w:rPr>
        <w:t xml:space="preserve"> </w:t>
      </w:r>
      <w:r>
        <w:t>является</w:t>
      </w:r>
      <w:r>
        <w:rPr>
          <w:spacing w:val="-1"/>
        </w:rPr>
        <w:t xml:space="preserve"> </w:t>
      </w:r>
      <w:r>
        <w:t>примером для</w:t>
      </w:r>
      <w:r>
        <w:rPr>
          <w:spacing w:val="-1"/>
        </w:rPr>
        <w:t xml:space="preserve"> </w:t>
      </w:r>
      <w:r>
        <w:rPr>
          <w:spacing w:val="-2"/>
        </w:rPr>
        <w:t>ребёнка.</w:t>
      </w:r>
    </w:p>
    <w:p w14:paraId="4410E0C1">
      <w:pPr>
        <w:pStyle w:val="5"/>
        <w:spacing w:line="298" w:lineRule="exact"/>
        <w:ind w:firstLine="0"/>
      </w:pPr>
      <w:r>
        <w:t>Суждения</w:t>
      </w:r>
      <w:r>
        <w:rPr>
          <w:spacing w:val="-9"/>
        </w:rPr>
        <w:t xml:space="preserve"> </w:t>
      </w:r>
      <w:r>
        <w:t>взрослых,</w:t>
      </w:r>
      <w:r>
        <w:rPr>
          <w:spacing w:val="-9"/>
        </w:rPr>
        <w:t xml:space="preserve"> </w:t>
      </w:r>
      <w:r>
        <w:t>их</w:t>
      </w:r>
      <w:r>
        <w:rPr>
          <w:spacing w:val="-10"/>
        </w:rPr>
        <w:t xml:space="preserve"> </w:t>
      </w:r>
      <w:r>
        <w:t>отношение</w:t>
      </w:r>
      <w:r>
        <w:rPr>
          <w:spacing w:val="-8"/>
        </w:rPr>
        <w:t xml:space="preserve"> </w:t>
      </w:r>
      <w:r>
        <w:t>к</w:t>
      </w:r>
      <w:r>
        <w:rPr>
          <w:spacing w:val="-12"/>
        </w:rPr>
        <w:t xml:space="preserve"> </w:t>
      </w:r>
      <w:r>
        <w:t>событиям</w:t>
      </w:r>
      <w:r>
        <w:rPr>
          <w:spacing w:val="-6"/>
        </w:rPr>
        <w:t xml:space="preserve"> </w:t>
      </w:r>
      <w:r>
        <w:t>–</w:t>
      </w:r>
      <w:r>
        <w:rPr>
          <w:spacing w:val="-11"/>
        </w:rPr>
        <w:t xml:space="preserve"> </w:t>
      </w:r>
      <w:r>
        <w:t>становится</w:t>
      </w:r>
      <w:r>
        <w:rPr>
          <w:spacing w:val="-6"/>
        </w:rPr>
        <w:t xml:space="preserve"> </w:t>
      </w:r>
      <w:r>
        <w:t>убеждением</w:t>
      </w:r>
      <w:r>
        <w:rPr>
          <w:spacing w:val="-11"/>
        </w:rPr>
        <w:t xml:space="preserve"> </w:t>
      </w:r>
      <w:r>
        <w:rPr>
          <w:spacing w:val="-2"/>
        </w:rPr>
        <w:t>ребёнка.</w:t>
      </w:r>
    </w:p>
    <w:p w14:paraId="3E3AA3A8">
      <w:pPr>
        <w:pStyle w:val="5"/>
        <w:spacing w:before="1"/>
        <w:ind w:right="150"/>
      </w:pPr>
      <w:r>
        <w:t>Дети – наше будущее. Важно своевременно научить их любить и беречь всё, что создано поколениями людей.</w:t>
      </w:r>
    </w:p>
    <w:p w14:paraId="3BBC9264">
      <w:pPr>
        <w:pStyle w:val="5"/>
        <w:ind w:right="143"/>
      </w:pPr>
      <w: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14:paraId="2E418218">
      <w:pPr>
        <w:pStyle w:val="5"/>
        <w:spacing w:before="6"/>
        <w:ind w:left="0" w:firstLine="0"/>
        <w:jc w:val="left"/>
      </w:pPr>
    </w:p>
    <w:p w14:paraId="06CBCF02">
      <w:pPr>
        <w:pStyle w:val="2"/>
        <w:ind w:left="704"/>
      </w:pPr>
      <w:r>
        <w:rPr>
          <w:color w:val="FF0000"/>
          <w:spacing w:val="-2"/>
        </w:rPr>
        <w:t>Рекомендации</w:t>
      </w:r>
    </w:p>
    <w:p w14:paraId="76834D0E">
      <w:pPr>
        <w:spacing w:before="1" w:line="295" w:lineRule="exact"/>
        <w:ind w:left="704" w:right="0" w:firstLine="0"/>
        <w:jc w:val="center"/>
        <w:rPr>
          <w:b/>
          <w:sz w:val="26"/>
        </w:rPr>
      </w:pPr>
      <w:r>
        <w:rPr>
          <w:b/>
          <w:color w:val="FF0000"/>
          <w:sz w:val="26"/>
        </w:rPr>
        <w:t>«Нравственно</w:t>
      </w:r>
      <w:r>
        <w:rPr>
          <w:b/>
          <w:color w:val="FF0000"/>
          <w:spacing w:val="-11"/>
          <w:sz w:val="26"/>
        </w:rPr>
        <w:t xml:space="preserve"> </w:t>
      </w:r>
      <w:r>
        <w:rPr>
          <w:b/>
          <w:color w:val="FF0000"/>
          <w:sz w:val="26"/>
        </w:rPr>
        <w:t>–</w:t>
      </w:r>
      <w:r>
        <w:rPr>
          <w:b/>
          <w:color w:val="FF0000"/>
          <w:spacing w:val="-14"/>
          <w:sz w:val="26"/>
        </w:rPr>
        <w:t xml:space="preserve"> </w:t>
      </w:r>
      <w:r>
        <w:rPr>
          <w:b/>
          <w:color w:val="FF0000"/>
          <w:sz w:val="26"/>
        </w:rPr>
        <w:t>патриотическое</w:t>
      </w:r>
      <w:r>
        <w:rPr>
          <w:b/>
          <w:color w:val="FF0000"/>
          <w:spacing w:val="-13"/>
          <w:sz w:val="26"/>
        </w:rPr>
        <w:t xml:space="preserve"> </w:t>
      </w:r>
      <w:r>
        <w:rPr>
          <w:b/>
          <w:color w:val="FF0000"/>
          <w:sz w:val="26"/>
        </w:rPr>
        <w:t>воспитание</w:t>
      </w:r>
      <w:r>
        <w:rPr>
          <w:b/>
          <w:color w:val="FF0000"/>
          <w:spacing w:val="-11"/>
          <w:sz w:val="26"/>
        </w:rPr>
        <w:t xml:space="preserve"> </w:t>
      </w:r>
      <w:r>
        <w:rPr>
          <w:b/>
          <w:color w:val="FF0000"/>
          <w:sz w:val="26"/>
        </w:rPr>
        <w:t>в</w:t>
      </w:r>
      <w:r>
        <w:rPr>
          <w:b/>
          <w:color w:val="FF0000"/>
          <w:spacing w:val="-14"/>
          <w:sz w:val="26"/>
        </w:rPr>
        <w:t xml:space="preserve"> </w:t>
      </w:r>
      <w:r>
        <w:rPr>
          <w:b/>
          <w:color w:val="FF0000"/>
          <w:spacing w:val="-2"/>
          <w:sz w:val="26"/>
        </w:rPr>
        <w:t>семье»</w:t>
      </w:r>
    </w:p>
    <w:p w14:paraId="359A682D">
      <w:pPr>
        <w:pStyle w:val="5"/>
        <w:ind w:right="140"/>
      </w:pPr>
      <w: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w:t>
      </w:r>
      <w:r>
        <w:rPr>
          <w:spacing w:val="-1"/>
        </w:rPr>
        <w:t xml:space="preserve"> </w:t>
      </w:r>
      <w:r>
        <w:t>природе.</w:t>
      </w:r>
      <w:r>
        <w:rPr>
          <w:spacing w:val="-1"/>
        </w:rPr>
        <w:t xml:space="preserve"> </w:t>
      </w:r>
      <w:r>
        <w:t>Это и</w:t>
      </w:r>
      <w:r>
        <w:rPr>
          <w:spacing w:val="-2"/>
        </w:rPr>
        <w:t xml:space="preserve"> </w:t>
      </w:r>
      <w:r>
        <w:t>есть</w:t>
      </w:r>
      <w:r>
        <w:rPr>
          <w:spacing w:val="-2"/>
        </w:rPr>
        <w:t xml:space="preserve"> </w:t>
      </w:r>
      <w:r>
        <w:t>начало патриотизма,</w:t>
      </w:r>
      <w:r>
        <w:rPr>
          <w:spacing w:val="-1"/>
        </w:rPr>
        <w:t xml:space="preserve"> </w:t>
      </w:r>
      <w:r>
        <w:t>который</w:t>
      </w:r>
      <w:r>
        <w:rPr>
          <w:spacing w:val="-1"/>
        </w:rPr>
        <w:t xml:space="preserve"> </w:t>
      </w:r>
      <w:r>
        <w:t>рождается</w:t>
      </w:r>
      <w:r>
        <w:rPr>
          <w:spacing w:val="-1"/>
        </w:rPr>
        <w:t xml:space="preserve"> </w:t>
      </w:r>
      <w:r>
        <w:t>в</w:t>
      </w:r>
      <w:r>
        <w:rPr>
          <w:spacing w:val="-2"/>
        </w:rPr>
        <w:t xml:space="preserve"> </w:t>
      </w:r>
      <w:r>
        <w:t>познании, а формируется в процессе повседневного целенаправленного воспитания.</w:t>
      </w:r>
    </w:p>
    <w:p w14:paraId="2B4BD6DC">
      <w:pPr>
        <w:pStyle w:val="5"/>
        <w:ind w:right="139"/>
      </w:pPr>
      <w: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14:paraId="7F4CF8A0">
      <w:pPr>
        <w:pStyle w:val="5"/>
        <w:ind w:right="140"/>
      </w:pPr>
      <w: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14:paraId="7FAFDC24">
      <w:pPr>
        <w:pStyle w:val="5"/>
        <w:ind w:right="140" w:firstLine="902"/>
      </w:pPr>
      <w:r>
        <w:t>Уже</w:t>
      </w:r>
      <w:r>
        <w:rPr>
          <w:spacing w:val="-1"/>
        </w:rPr>
        <w:t xml:space="preserve"> </w:t>
      </w:r>
      <w:r>
        <w:t>в</w:t>
      </w:r>
      <w:r>
        <w:rPr>
          <w:spacing w:val="-1"/>
        </w:rPr>
        <w:t xml:space="preserve"> </w:t>
      </w:r>
      <w:r>
        <w:t>дошкольном возрасте</w:t>
      </w:r>
      <w:r>
        <w:rPr>
          <w:spacing w:val="-1"/>
        </w:rPr>
        <w:t xml:space="preserve"> </w:t>
      </w:r>
      <w:r>
        <w:t>ребенок</w:t>
      </w:r>
      <w:r>
        <w:rPr>
          <w:spacing w:val="-4"/>
        </w:rPr>
        <w:t xml:space="preserve"> </w:t>
      </w:r>
      <w:r>
        <w:t>должен</w:t>
      </w:r>
      <w:r>
        <w:rPr>
          <w:spacing w:val="-2"/>
        </w:rPr>
        <w:t xml:space="preserve"> </w:t>
      </w:r>
      <w:r>
        <w:t>знать,</w:t>
      </w:r>
      <w:r>
        <w:rPr>
          <w:spacing w:val="-1"/>
        </w:rPr>
        <w:t xml:space="preserve"> </w:t>
      </w:r>
      <w:r>
        <w:t>в</w:t>
      </w:r>
      <w:r>
        <w:rPr>
          <w:spacing w:val="-1"/>
        </w:rPr>
        <w:t xml:space="preserve"> </w:t>
      </w:r>
      <w:r>
        <w:t>какой</w:t>
      </w:r>
      <w:r>
        <w:rPr>
          <w:spacing w:val="-1"/>
        </w:rPr>
        <w:t xml:space="preserve"> </w:t>
      </w:r>
      <w:r>
        <w:t>стране</w:t>
      </w:r>
      <w:r>
        <w:rPr>
          <w:spacing w:val="-2"/>
        </w:rPr>
        <w:t xml:space="preserve"> </w:t>
      </w:r>
      <w:r>
        <w:t>он</w:t>
      </w:r>
      <w:r>
        <w:rPr>
          <w:spacing w:val="-1"/>
        </w:rPr>
        <w:t xml:space="preserve"> </w:t>
      </w:r>
      <w:r>
        <w:t>живет,</w:t>
      </w:r>
      <w:r>
        <w:rPr>
          <w:spacing w:val="-1"/>
        </w:rPr>
        <w:t xml:space="preserve"> </w:t>
      </w:r>
      <w:r>
        <w:t>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w:t>
      </w:r>
      <w:r>
        <w:rPr>
          <w:spacing w:val="51"/>
        </w:rPr>
        <w:t xml:space="preserve"> </w:t>
      </w:r>
      <w:r>
        <w:t>относиться</w:t>
      </w:r>
      <w:r>
        <w:rPr>
          <w:spacing w:val="54"/>
        </w:rPr>
        <w:t xml:space="preserve"> </w:t>
      </w:r>
      <w:r>
        <w:t>к</w:t>
      </w:r>
      <w:r>
        <w:rPr>
          <w:spacing w:val="51"/>
        </w:rPr>
        <w:t xml:space="preserve"> </w:t>
      </w:r>
      <w:r>
        <w:t>тому,</w:t>
      </w:r>
      <w:r>
        <w:rPr>
          <w:spacing w:val="54"/>
        </w:rPr>
        <w:t xml:space="preserve"> </w:t>
      </w:r>
      <w:r>
        <w:t>что</w:t>
      </w:r>
      <w:r>
        <w:rPr>
          <w:spacing w:val="51"/>
        </w:rPr>
        <w:t xml:space="preserve"> </w:t>
      </w:r>
      <w:r>
        <w:t>создано</w:t>
      </w:r>
      <w:r>
        <w:rPr>
          <w:spacing w:val="54"/>
        </w:rPr>
        <w:t xml:space="preserve"> </w:t>
      </w:r>
      <w:r>
        <w:t>бабушками,</w:t>
      </w:r>
      <w:r>
        <w:rPr>
          <w:spacing w:val="53"/>
        </w:rPr>
        <w:t xml:space="preserve"> </w:t>
      </w:r>
      <w:r>
        <w:t>дедушками,</w:t>
      </w:r>
      <w:r>
        <w:rPr>
          <w:spacing w:val="54"/>
        </w:rPr>
        <w:t xml:space="preserve"> </w:t>
      </w:r>
      <w:r>
        <w:t>мамами</w:t>
      </w:r>
      <w:r>
        <w:rPr>
          <w:spacing w:val="51"/>
        </w:rPr>
        <w:t xml:space="preserve"> </w:t>
      </w:r>
      <w:r>
        <w:t>и</w:t>
      </w:r>
      <w:r>
        <w:rPr>
          <w:spacing w:val="52"/>
        </w:rPr>
        <w:t xml:space="preserve"> </w:t>
      </w:r>
      <w:r>
        <w:rPr>
          <w:spacing w:val="-2"/>
        </w:rPr>
        <w:t>папами.</w:t>
      </w:r>
    </w:p>
    <w:p w14:paraId="248DE658">
      <w:pPr>
        <w:pStyle w:val="5"/>
        <w:spacing w:after="0"/>
        <w:sectPr>
          <w:pgSz w:w="11910" w:h="16840"/>
          <w:pgMar w:top="760" w:right="708" w:bottom="280" w:left="992" w:header="720" w:footer="720" w:gutter="0"/>
          <w:cols w:space="720" w:num="1"/>
        </w:sectPr>
      </w:pPr>
    </w:p>
    <w:p w14:paraId="21BA2A09">
      <w:pPr>
        <w:pStyle w:val="5"/>
        <w:spacing w:before="66"/>
        <w:ind w:right="143" w:firstLine="0"/>
      </w:pPr>
      <w:r>
        <w:t>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14:paraId="38F33DB2">
      <w:pPr>
        <w:pStyle w:val="5"/>
        <w:ind w:right="138"/>
      </w:pPr>
      <w: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14:paraId="71E713E8">
      <w:pPr>
        <w:pStyle w:val="5"/>
        <w:tabs>
          <w:tab w:val="left" w:pos="1331"/>
          <w:tab w:val="left" w:pos="1513"/>
          <w:tab w:val="left" w:pos="1823"/>
          <w:tab w:val="left" w:pos="2918"/>
          <w:tab w:val="left" w:pos="3067"/>
          <w:tab w:val="left" w:pos="3263"/>
          <w:tab w:val="left" w:pos="3640"/>
          <w:tab w:val="left" w:pos="3741"/>
          <w:tab w:val="left" w:pos="4329"/>
          <w:tab w:val="left" w:pos="4975"/>
          <w:tab w:val="left" w:pos="5136"/>
          <w:tab w:val="left" w:pos="5256"/>
          <w:tab w:val="left" w:pos="5520"/>
          <w:tab w:val="left" w:pos="5988"/>
          <w:tab w:val="left" w:pos="6346"/>
          <w:tab w:val="left" w:pos="6442"/>
          <w:tab w:val="left" w:pos="6816"/>
          <w:tab w:val="left" w:pos="7171"/>
          <w:tab w:val="left" w:pos="8177"/>
          <w:tab w:val="left" w:pos="8228"/>
          <w:tab w:val="left" w:pos="8571"/>
          <w:tab w:val="left" w:pos="8691"/>
          <w:tab w:val="left" w:pos="9008"/>
          <w:tab w:val="left" w:pos="9214"/>
          <w:tab w:val="left" w:pos="9682"/>
          <w:tab w:val="left" w:pos="9941"/>
        </w:tabs>
        <w:ind w:right="139"/>
        <w:jc w:val="right"/>
      </w:pPr>
      <w:r>
        <w:t>Через изучение истории и традиций предков, воспитывается гордость и уважение к</w:t>
      </w:r>
      <w:r>
        <w:rPr>
          <w:spacing w:val="80"/>
        </w:rPr>
        <w:t xml:space="preserve"> </w:t>
      </w:r>
      <w:r>
        <w:t>родной</w:t>
      </w:r>
      <w:r>
        <w:rPr>
          <w:spacing w:val="80"/>
        </w:rPr>
        <w:t xml:space="preserve"> </w:t>
      </w:r>
      <w:r>
        <w:t>земле.</w:t>
      </w:r>
      <w:r>
        <w:rPr>
          <w:spacing w:val="80"/>
        </w:rPr>
        <w:t xml:space="preserve"> </w:t>
      </w:r>
      <w:r>
        <w:t>Важная</w:t>
      </w:r>
      <w:r>
        <w:rPr>
          <w:spacing w:val="80"/>
        </w:rPr>
        <w:t xml:space="preserve"> </w:t>
      </w:r>
      <w:r>
        <w:t>роль</w:t>
      </w:r>
      <w:r>
        <w:rPr>
          <w:spacing w:val="80"/>
        </w:rPr>
        <w:t xml:space="preserve"> </w:t>
      </w:r>
      <w:r>
        <w:t>здесь</w:t>
      </w:r>
      <w:r>
        <w:rPr>
          <w:spacing w:val="80"/>
        </w:rPr>
        <w:t xml:space="preserve"> </w:t>
      </w:r>
      <w:r>
        <w:t>принадлежит</w:t>
      </w:r>
      <w:r>
        <w:rPr>
          <w:spacing w:val="80"/>
        </w:rPr>
        <w:t xml:space="preserve"> </w:t>
      </w:r>
      <w:r>
        <w:t>сказкам,</w:t>
      </w:r>
      <w:r>
        <w:rPr>
          <w:spacing w:val="80"/>
        </w:rPr>
        <w:t xml:space="preserve"> </w:t>
      </w:r>
      <w:r>
        <w:t>которые</w:t>
      </w:r>
      <w:r>
        <w:rPr>
          <w:spacing w:val="80"/>
        </w:rPr>
        <w:t xml:space="preserve"> </w:t>
      </w:r>
      <w:r>
        <w:t>передаются</w:t>
      </w:r>
      <w:r>
        <w:rPr>
          <w:spacing w:val="80"/>
        </w:rPr>
        <w:t xml:space="preserve"> </w:t>
      </w:r>
      <w:r>
        <w:t xml:space="preserve">от </w:t>
      </w:r>
      <w:r>
        <w:rPr>
          <w:spacing w:val="-2"/>
        </w:rPr>
        <w:t>поколения</w:t>
      </w:r>
      <w:r>
        <w:tab/>
      </w:r>
      <w:r>
        <w:tab/>
      </w:r>
      <w:r>
        <w:rPr>
          <w:spacing w:val="-10"/>
        </w:rPr>
        <w:t>к</w:t>
      </w:r>
      <w:r>
        <w:tab/>
      </w:r>
      <w:r>
        <w:rPr>
          <w:spacing w:val="-47"/>
        </w:rPr>
        <w:t xml:space="preserve"> </w:t>
      </w:r>
      <w:r>
        <w:t>поколению</w:t>
      </w:r>
      <w:r>
        <w:tab/>
      </w:r>
      <w:r>
        <w:rPr>
          <w:spacing w:val="-37"/>
        </w:rPr>
        <w:t xml:space="preserve"> </w:t>
      </w:r>
      <w:r>
        <w:t>и</w:t>
      </w:r>
      <w:r>
        <w:tab/>
      </w:r>
      <w:r>
        <w:rPr>
          <w:spacing w:val="-4"/>
        </w:rPr>
        <w:t>учат</w:t>
      </w:r>
      <w:r>
        <w:tab/>
      </w:r>
      <w:r>
        <w:rPr>
          <w:spacing w:val="-2"/>
        </w:rPr>
        <w:t>добру,</w:t>
      </w:r>
      <w:r>
        <w:tab/>
      </w:r>
      <w:r>
        <w:tab/>
      </w:r>
      <w:r>
        <w:rPr>
          <w:spacing w:val="-2"/>
        </w:rPr>
        <w:t>дружбе,</w:t>
      </w:r>
      <w:r>
        <w:tab/>
      </w:r>
      <w:r>
        <w:rPr>
          <w:spacing w:val="-2"/>
        </w:rPr>
        <w:t>взаимопомощи</w:t>
      </w:r>
      <w:r>
        <w:tab/>
      </w:r>
      <w:r>
        <w:tab/>
      </w:r>
      <w:r>
        <w:rPr>
          <w:spacing w:val="-10"/>
        </w:rPr>
        <w:t>и</w:t>
      </w:r>
      <w:r>
        <w:tab/>
      </w:r>
      <w:r>
        <w:rPr>
          <w:spacing w:val="-2"/>
        </w:rPr>
        <w:t xml:space="preserve">трудолюбию. </w:t>
      </w:r>
      <w:r>
        <w:t>Самобытный</w:t>
      </w:r>
      <w:r>
        <w:rPr>
          <w:spacing w:val="40"/>
        </w:rPr>
        <w:t xml:space="preserve"> </w:t>
      </w:r>
      <w:r>
        <w:t>народный</w:t>
      </w:r>
      <w:r>
        <w:rPr>
          <w:spacing w:val="40"/>
        </w:rPr>
        <w:t xml:space="preserve"> </w:t>
      </w:r>
      <w:r>
        <w:t>фольклор</w:t>
      </w:r>
      <w:r>
        <w:rPr>
          <w:spacing w:val="40"/>
        </w:rPr>
        <w:t xml:space="preserve"> </w:t>
      </w:r>
      <w:r>
        <w:t>–</w:t>
      </w:r>
      <w:r>
        <w:rPr>
          <w:spacing w:val="40"/>
        </w:rPr>
        <w:t xml:space="preserve"> </w:t>
      </w:r>
      <w:r>
        <w:t>прекрасный</w:t>
      </w:r>
      <w:r>
        <w:rPr>
          <w:spacing w:val="40"/>
        </w:rPr>
        <w:t xml:space="preserve"> </w:t>
      </w:r>
      <w:r>
        <w:t>материал,</w:t>
      </w:r>
      <w:r>
        <w:rPr>
          <w:spacing w:val="40"/>
        </w:rPr>
        <w:t xml:space="preserve"> </w:t>
      </w:r>
      <w:r>
        <w:t>формирующий</w:t>
      </w:r>
      <w:r>
        <w:rPr>
          <w:spacing w:val="40"/>
        </w:rPr>
        <w:t xml:space="preserve"> </w:t>
      </w:r>
      <w:r>
        <w:t>любовь</w:t>
      </w:r>
      <w:r>
        <w:rPr>
          <w:spacing w:val="40"/>
        </w:rPr>
        <w:t xml:space="preserve"> </w:t>
      </w:r>
      <w:r>
        <w:t>к</w:t>
      </w:r>
      <w:r>
        <w:rPr>
          <w:spacing w:val="80"/>
        </w:rPr>
        <w:t xml:space="preserve"> </w:t>
      </w:r>
      <w:r>
        <w:t>Родине</w:t>
      </w:r>
      <w:r>
        <w:rPr>
          <w:spacing w:val="40"/>
        </w:rPr>
        <w:t xml:space="preserve"> </w:t>
      </w:r>
      <w:r>
        <w:t>и</w:t>
      </w:r>
      <w:r>
        <w:rPr>
          <w:spacing w:val="40"/>
        </w:rPr>
        <w:t xml:space="preserve"> </w:t>
      </w:r>
      <w:r>
        <w:t>патриотическое</w:t>
      </w:r>
      <w:r>
        <w:rPr>
          <w:spacing w:val="40"/>
        </w:rPr>
        <w:t xml:space="preserve"> </w:t>
      </w:r>
      <w:r>
        <w:t>развитие</w:t>
      </w:r>
      <w:r>
        <w:rPr>
          <w:spacing w:val="40"/>
        </w:rPr>
        <w:t xml:space="preserve"> </w:t>
      </w:r>
      <w:r>
        <w:t>детей.</w:t>
      </w:r>
      <w:r>
        <w:rPr>
          <w:spacing w:val="40"/>
        </w:rPr>
        <w:t xml:space="preserve"> </w:t>
      </w:r>
      <w:r>
        <w:t>Также</w:t>
      </w:r>
      <w:r>
        <w:rPr>
          <w:spacing w:val="40"/>
        </w:rPr>
        <w:t xml:space="preserve"> </w:t>
      </w:r>
      <w:r>
        <w:t>стоит</w:t>
      </w:r>
      <w:r>
        <w:rPr>
          <w:spacing w:val="40"/>
        </w:rPr>
        <w:t xml:space="preserve"> </w:t>
      </w:r>
      <w:r>
        <w:t>познакомить</w:t>
      </w:r>
      <w:r>
        <w:rPr>
          <w:spacing w:val="40"/>
        </w:rPr>
        <w:t xml:space="preserve"> </w:t>
      </w:r>
      <w:r>
        <w:t>их</w:t>
      </w:r>
      <w:r>
        <w:rPr>
          <w:spacing w:val="40"/>
        </w:rPr>
        <w:t xml:space="preserve"> </w:t>
      </w:r>
      <w:r>
        <w:t>с</w:t>
      </w:r>
      <w:r>
        <w:rPr>
          <w:spacing w:val="40"/>
        </w:rPr>
        <w:t xml:space="preserve"> </w:t>
      </w:r>
      <w:r>
        <w:t xml:space="preserve">культурой, обычаями и традициями других народов, сформировать к ним дружелюбное отношение. </w:t>
      </w:r>
      <w:r>
        <w:rPr>
          <w:spacing w:val="-2"/>
        </w:rPr>
        <w:t>Детям</w:t>
      </w:r>
      <w:r>
        <w:tab/>
      </w:r>
      <w:r>
        <w:rPr>
          <w:spacing w:val="-2"/>
        </w:rPr>
        <w:t>свойственны</w:t>
      </w:r>
      <w:r>
        <w:tab/>
      </w:r>
      <w:r>
        <w:tab/>
      </w:r>
      <w:r>
        <w:tab/>
      </w:r>
      <w:r>
        <w:rPr>
          <w:spacing w:val="-2"/>
        </w:rPr>
        <w:t>неустойчивость</w:t>
      </w:r>
      <w:r>
        <w:tab/>
      </w:r>
      <w:r>
        <w:tab/>
      </w:r>
      <w:r>
        <w:tab/>
      </w:r>
      <w:r>
        <w:rPr>
          <w:spacing w:val="-2"/>
        </w:rPr>
        <w:t>внимания,</w:t>
      </w:r>
      <w:r>
        <w:tab/>
      </w:r>
      <w:r>
        <w:tab/>
      </w:r>
      <w:r>
        <w:rPr>
          <w:spacing w:val="-2"/>
        </w:rPr>
        <w:t>утомляемость</w:t>
      </w:r>
      <w:r>
        <w:tab/>
      </w:r>
      <w:r>
        <w:tab/>
      </w:r>
      <w:r>
        <w:rPr>
          <w:spacing w:val="-10"/>
        </w:rPr>
        <w:t xml:space="preserve">и </w:t>
      </w:r>
      <w:r>
        <w:t xml:space="preserve">кратковременность интересов. Поэтому патриотическое воспитание детей дошкольного </w:t>
      </w:r>
      <w:r>
        <w:rPr>
          <w:spacing w:val="-2"/>
        </w:rPr>
        <w:t>возраста</w:t>
      </w:r>
      <w:r>
        <w:tab/>
      </w:r>
      <w:r>
        <w:rPr>
          <w:spacing w:val="-64"/>
        </w:rPr>
        <w:t xml:space="preserve"> </w:t>
      </w:r>
      <w:r>
        <w:rPr>
          <w:spacing w:val="-2"/>
        </w:rPr>
        <w:t>предполагает</w:t>
      </w:r>
      <w:r>
        <w:tab/>
      </w:r>
      <w:r>
        <w:tab/>
      </w:r>
      <w:r>
        <w:rPr>
          <w:spacing w:val="-2"/>
        </w:rPr>
        <w:t>неоднократное</w:t>
      </w:r>
      <w:r>
        <w:tab/>
      </w:r>
      <w:r>
        <w:rPr>
          <w:spacing w:val="-2"/>
        </w:rPr>
        <w:t>обращение</w:t>
      </w:r>
      <w:r>
        <w:tab/>
      </w:r>
      <w:r>
        <w:tab/>
      </w:r>
      <w:r>
        <w:rPr>
          <w:spacing w:val="-10"/>
        </w:rPr>
        <w:t>к</w:t>
      </w:r>
      <w:r>
        <w:tab/>
      </w:r>
      <w:r>
        <w:rPr>
          <w:spacing w:val="-2"/>
        </w:rPr>
        <w:t>определённым</w:t>
      </w:r>
      <w:r>
        <w:tab/>
      </w:r>
      <w:r>
        <w:tab/>
      </w:r>
      <w:r>
        <w:rPr>
          <w:spacing w:val="-2"/>
        </w:rPr>
        <w:t>темам,</w:t>
      </w:r>
      <w:r>
        <w:tab/>
      </w:r>
      <w:r>
        <w:rPr>
          <w:spacing w:val="-4"/>
        </w:rPr>
        <w:t xml:space="preserve">для </w:t>
      </w:r>
      <w:r>
        <w:t xml:space="preserve">формирования к ним стойкого интереса. Для раскрытия той или иной темы лучше всего </w:t>
      </w:r>
      <w:r>
        <w:rPr>
          <w:spacing w:val="-2"/>
        </w:rPr>
        <w:t>использовать</w:t>
      </w:r>
      <w:r>
        <w:tab/>
      </w:r>
      <w:r>
        <w:rPr>
          <w:spacing w:val="-2"/>
        </w:rPr>
        <w:t>процесс</w:t>
      </w:r>
      <w:r>
        <w:tab/>
      </w:r>
      <w:r>
        <w:rPr>
          <w:spacing w:val="-2"/>
        </w:rPr>
        <w:t>игры.</w:t>
      </w:r>
      <w:r>
        <w:tab/>
      </w:r>
      <w:r>
        <w:tab/>
      </w:r>
      <w:r>
        <w:rPr>
          <w:spacing w:val="-2"/>
        </w:rPr>
        <w:t>Например,</w:t>
      </w:r>
      <w:r>
        <w:tab/>
      </w:r>
      <w:r>
        <w:tab/>
      </w:r>
      <w:r>
        <w:rPr>
          <w:spacing w:val="-2"/>
        </w:rPr>
        <w:t>детям</w:t>
      </w:r>
      <w:r>
        <w:tab/>
      </w:r>
      <w:r>
        <w:rPr>
          <w:spacing w:val="-2"/>
        </w:rPr>
        <w:t>очень</w:t>
      </w:r>
      <w:r>
        <w:tab/>
      </w:r>
      <w:r>
        <w:rPr>
          <w:spacing w:val="-52"/>
        </w:rPr>
        <w:t xml:space="preserve"> </w:t>
      </w:r>
      <w:r>
        <w:t>интересно</w:t>
      </w:r>
      <w:r>
        <w:tab/>
      </w:r>
      <w:r>
        <w:rPr>
          <w:spacing w:val="-2"/>
        </w:rPr>
        <w:t>будет</w:t>
      </w:r>
      <w:r>
        <w:tab/>
      </w:r>
      <w:r>
        <w:rPr>
          <w:spacing w:val="-2"/>
        </w:rPr>
        <w:t>играть</w:t>
      </w:r>
      <w:r>
        <w:tab/>
      </w:r>
      <w:r>
        <w:rPr>
          <w:spacing w:val="-10"/>
        </w:rPr>
        <w:t>в</w:t>
      </w:r>
    </w:p>
    <w:p w14:paraId="027F360F">
      <w:pPr>
        <w:pStyle w:val="5"/>
        <w:ind w:right="140" w:firstLine="0"/>
      </w:pPr>
      <w:r>
        <w:t>«путешествия», во время которых они смогут узнать, что – то новое о малой или большой Родине, других странах.</w:t>
      </w:r>
    </w:p>
    <w:p w14:paraId="25C7F385">
      <w:pPr>
        <w:pStyle w:val="5"/>
        <w:spacing w:before="2"/>
        <w:ind w:right="140"/>
      </w:pPr>
      <w:r>
        <w:t>Дети обладают наглядно – образным мышлением, поэтому для лучшего усвоения новой информации стоит воспользоваться иллюстрациями, художественной</w:t>
      </w:r>
      <w:r>
        <w:rPr>
          <w:spacing w:val="40"/>
        </w:rPr>
        <w:t xml:space="preserve"> </w:t>
      </w:r>
      <w:r>
        <w:t>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14:paraId="2D1CED6D">
      <w:pPr>
        <w:pStyle w:val="5"/>
        <w:ind w:right="139"/>
      </w:pPr>
      <w: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w:t>
      </w:r>
      <w:r>
        <w:rPr>
          <w:spacing w:val="-1"/>
        </w:rPr>
        <w:t xml:space="preserve"> </w:t>
      </w:r>
      <w:r>
        <w:t>ребенка такие черты характера, которые помогут ему стать патриотом и гражданином своей страны.</w:t>
      </w:r>
    </w:p>
    <w:p w14:paraId="53BD5989">
      <w:pPr>
        <w:pStyle w:val="5"/>
        <w:spacing w:before="1"/>
        <w:ind w:right="138" w:firstLine="974"/>
      </w:pPr>
      <w: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14:paraId="41A66D29">
      <w:pPr>
        <w:pStyle w:val="2"/>
        <w:spacing w:before="6" w:line="296" w:lineRule="exact"/>
        <w:ind w:left="3881"/>
        <w:jc w:val="both"/>
      </w:pPr>
      <w:r>
        <w:rPr>
          <w:spacing w:val="-2"/>
        </w:rPr>
        <w:t>Внимание</w:t>
      </w:r>
      <w:r>
        <w:rPr>
          <w:spacing w:val="-1"/>
        </w:rPr>
        <w:t xml:space="preserve"> </w:t>
      </w:r>
      <w:r>
        <w:rPr>
          <w:spacing w:val="-2"/>
        </w:rPr>
        <w:t>родители!</w:t>
      </w:r>
    </w:p>
    <w:p w14:paraId="66B75D35">
      <w:pPr>
        <w:pStyle w:val="5"/>
        <w:ind w:right="142"/>
      </w:pPr>
      <w:r>
        <w:t>Воспитание маленького патриота начинается с самого близкого для него -</w:t>
      </w:r>
      <w:r>
        <w:rPr>
          <w:spacing w:val="80"/>
        </w:rPr>
        <w:t xml:space="preserve"> </w:t>
      </w:r>
      <w:r>
        <w:t>родного дома, улицы, где он живет, детского сада.</w:t>
      </w:r>
    </w:p>
    <w:p w14:paraId="513F6848">
      <w:pPr>
        <w:pStyle w:val="5"/>
        <w:spacing w:line="298" w:lineRule="exact"/>
        <w:ind w:left="849" w:firstLine="0"/>
      </w:pPr>
      <w:r>
        <w:t>Обращайте</w:t>
      </w:r>
      <w:r>
        <w:rPr>
          <w:spacing w:val="-9"/>
        </w:rPr>
        <w:t xml:space="preserve"> </w:t>
      </w:r>
      <w:r>
        <w:t>внимание</w:t>
      </w:r>
      <w:r>
        <w:rPr>
          <w:spacing w:val="-4"/>
        </w:rPr>
        <w:t xml:space="preserve"> </w:t>
      </w:r>
      <w:r>
        <w:t>ребенка</w:t>
      </w:r>
      <w:r>
        <w:rPr>
          <w:spacing w:val="-9"/>
        </w:rPr>
        <w:t xml:space="preserve"> </w:t>
      </w:r>
      <w:r>
        <w:t>на</w:t>
      </w:r>
      <w:r>
        <w:rPr>
          <w:spacing w:val="-7"/>
        </w:rPr>
        <w:t xml:space="preserve"> </w:t>
      </w:r>
      <w:r>
        <w:t>красоту</w:t>
      </w:r>
      <w:r>
        <w:rPr>
          <w:spacing w:val="-13"/>
        </w:rPr>
        <w:t xml:space="preserve"> </w:t>
      </w:r>
      <w:r>
        <w:t>родного</w:t>
      </w:r>
      <w:r>
        <w:rPr>
          <w:spacing w:val="-9"/>
        </w:rPr>
        <w:t xml:space="preserve"> </w:t>
      </w:r>
      <w:r>
        <w:rPr>
          <w:spacing w:val="-2"/>
        </w:rPr>
        <w:t>города.</w:t>
      </w:r>
    </w:p>
    <w:p w14:paraId="645586DD">
      <w:pPr>
        <w:pStyle w:val="5"/>
        <w:ind w:right="142"/>
      </w:pPr>
      <w:r>
        <w:t>Во время прогулки расскажите, что находится на вашей улице, поговорите о значении каждого объекта.</w:t>
      </w:r>
    </w:p>
    <w:p w14:paraId="05068553">
      <w:pPr>
        <w:pStyle w:val="5"/>
        <w:ind w:right="143"/>
      </w:pPr>
      <w: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14:paraId="356836B1">
      <w:pPr>
        <w:pStyle w:val="5"/>
        <w:spacing w:after="0"/>
        <w:sectPr>
          <w:pgSz w:w="11910" w:h="16840"/>
          <w:pgMar w:top="760" w:right="708" w:bottom="280" w:left="992" w:header="720" w:footer="720" w:gutter="0"/>
          <w:cols w:space="720" w:num="1"/>
        </w:sectPr>
      </w:pPr>
    </w:p>
    <w:p w14:paraId="6BC8E1D9">
      <w:pPr>
        <w:pStyle w:val="5"/>
        <w:spacing w:before="66"/>
        <w:jc w:val="left"/>
      </w:pPr>
      <w:r>
        <w:t>Вместе с ребенком принимайте участие в труде по благоустройству</w:t>
      </w:r>
      <w:r>
        <w:rPr>
          <w:spacing w:val="-1"/>
        </w:rPr>
        <w:t xml:space="preserve"> </w:t>
      </w:r>
      <w:r>
        <w:t>и озеленению своего двора.</w:t>
      </w:r>
    </w:p>
    <w:p w14:paraId="7C42A9E6">
      <w:pPr>
        <w:pStyle w:val="5"/>
        <w:ind w:left="849" w:firstLine="0"/>
        <w:jc w:val="left"/>
      </w:pPr>
      <w:r>
        <w:t>Расширяйте</w:t>
      </w:r>
      <w:r>
        <w:rPr>
          <w:spacing w:val="-15"/>
        </w:rPr>
        <w:t xml:space="preserve"> </w:t>
      </w:r>
      <w:r>
        <w:t>собственный</w:t>
      </w:r>
      <w:r>
        <w:rPr>
          <w:spacing w:val="-13"/>
        </w:rPr>
        <w:t xml:space="preserve"> </w:t>
      </w:r>
      <w:r>
        <w:rPr>
          <w:spacing w:val="-2"/>
        </w:rPr>
        <w:t>кругозор</w:t>
      </w:r>
    </w:p>
    <w:p w14:paraId="0FE27F51">
      <w:pPr>
        <w:pStyle w:val="5"/>
        <w:spacing w:before="1"/>
        <w:ind w:left="849" w:firstLine="0"/>
        <w:jc w:val="left"/>
      </w:pPr>
      <w:r>
        <w:t>Учите</w:t>
      </w:r>
      <w:r>
        <w:rPr>
          <w:spacing w:val="-6"/>
        </w:rPr>
        <w:t xml:space="preserve"> </w:t>
      </w:r>
      <w:r>
        <w:t>ребенка</w:t>
      </w:r>
      <w:r>
        <w:rPr>
          <w:spacing w:val="-5"/>
        </w:rPr>
        <w:t xml:space="preserve"> </w:t>
      </w:r>
      <w:r>
        <w:t>правильно</w:t>
      </w:r>
      <w:r>
        <w:rPr>
          <w:spacing w:val="-5"/>
        </w:rPr>
        <w:t xml:space="preserve"> </w:t>
      </w:r>
      <w:r>
        <w:t>оценивать</w:t>
      </w:r>
      <w:r>
        <w:rPr>
          <w:spacing w:val="-6"/>
        </w:rPr>
        <w:t xml:space="preserve"> </w:t>
      </w:r>
      <w:r>
        <w:t>свои</w:t>
      </w:r>
      <w:r>
        <w:rPr>
          <w:spacing w:val="-3"/>
        </w:rPr>
        <w:t xml:space="preserve"> </w:t>
      </w:r>
      <w:r>
        <w:t>поступки</w:t>
      </w:r>
      <w:r>
        <w:rPr>
          <w:spacing w:val="-5"/>
        </w:rPr>
        <w:t xml:space="preserve"> </w:t>
      </w:r>
      <w:r>
        <w:t>и</w:t>
      </w:r>
      <w:r>
        <w:rPr>
          <w:spacing w:val="-4"/>
        </w:rPr>
        <w:t xml:space="preserve"> </w:t>
      </w:r>
      <w:r>
        <w:t>поступки</w:t>
      </w:r>
      <w:r>
        <w:rPr>
          <w:spacing w:val="-2"/>
        </w:rPr>
        <w:t xml:space="preserve"> </w:t>
      </w:r>
      <w:r>
        <w:t>других</w:t>
      </w:r>
      <w:r>
        <w:rPr>
          <w:spacing w:val="-5"/>
        </w:rPr>
        <w:t xml:space="preserve"> </w:t>
      </w:r>
      <w:r>
        <w:t>людей. Читайте ему книги о родине, ее героях, о традициях, культуре своего народа.</w:t>
      </w:r>
    </w:p>
    <w:p w14:paraId="3D6583B6">
      <w:pPr>
        <w:pStyle w:val="5"/>
        <w:jc w:val="left"/>
      </w:pPr>
      <w:r>
        <w:t>Поощряйте ребенка за</w:t>
      </w:r>
      <w:r>
        <w:rPr>
          <w:spacing w:val="-1"/>
        </w:rPr>
        <w:t xml:space="preserve"> </w:t>
      </w:r>
      <w:r>
        <w:t>стремление поддерживать порядок, примерное поведение в общественных местах.</w:t>
      </w:r>
    </w:p>
    <w:p w14:paraId="26E0521B">
      <w:pPr>
        <w:pStyle w:val="5"/>
        <w:spacing w:before="5"/>
        <w:ind w:left="0" w:firstLine="0"/>
        <w:jc w:val="left"/>
      </w:pPr>
    </w:p>
    <w:p w14:paraId="48A6C6D6">
      <w:pPr>
        <w:pStyle w:val="8"/>
        <w:numPr>
          <w:numId w:val="0"/>
        </w:numPr>
        <w:tabs>
          <w:tab w:val="left" w:pos="1107"/>
        </w:tabs>
        <w:spacing w:before="0" w:after="0" w:line="298" w:lineRule="exact"/>
        <w:ind w:right="0" w:rightChars="0"/>
        <w:jc w:val="both"/>
        <w:rPr>
          <w:sz w:val="26"/>
        </w:rPr>
      </w:pPr>
      <w:bookmarkStart w:id="0" w:name="_GoBack"/>
      <w:bookmarkEnd w:id="0"/>
    </w:p>
    <w:sectPr>
      <w:pgSz w:w="11910" w:h="16840"/>
      <w:pgMar w:top="760" w:right="708" w:bottom="280" w:left="99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1000"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920" w:hanging="152"/>
      </w:pPr>
      <w:rPr>
        <w:rFonts w:hint="default"/>
        <w:lang w:val="ru-RU" w:eastAsia="en-US" w:bidi="ar-SA"/>
      </w:rPr>
    </w:lvl>
    <w:lvl w:ilvl="2" w:tentative="0">
      <w:start w:val="0"/>
      <w:numFmt w:val="bullet"/>
      <w:lvlText w:val="•"/>
      <w:lvlJc w:val="left"/>
      <w:pPr>
        <w:ind w:left="2841" w:hanging="152"/>
      </w:pPr>
      <w:rPr>
        <w:rFonts w:hint="default"/>
        <w:lang w:val="ru-RU" w:eastAsia="en-US" w:bidi="ar-SA"/>
      </w:rPr>
    </w:lvl>
    <w:lvl w:ilvl="3" w:tentative="0">
      <w:start w:val="0"/>
      <w:numFmt w:val="bullet"/>
      <w:lvlText w:val="•"/>
      <w:lvlJc w:val="left"/>
      <w:pPr>
        <w:ind w:left="3761" w:hanging="152"/>
      </w:pPr>
      <w:rPr>
        <w:rFonts w:hint="default"/>
        <w:lang w:val="ru-RU" w:eastAsia="en-US" w:bidi="ar-SA"/>
      </w:rPr>
    </w:lvl>
    <w:lvl w:ilvl="4" w:tentative="0">
      <w:start w:val="0"/>
      <w:numFmt w:val="bullet"/>
      <w:lvlText w:val="•"/>
      <w:lvlJc w:val="left"/>
      <w:pPr>
        <w:ind w:left="4682" w:hanging="152"/>
      </w:pPr>
      <w:rPr>
        <w:rFonts w:hint="default"/>
        <w:lang w:val="ru-RU" w:eastAsia="en-US" w:bidi="ar-SA"/>
      </w:rPr>
    </w:lvl>
    <w:lvl w:ilvl="5" w:tentative="0">
      <w:start w:val="0"/>
      <w:numFmt w:val="bullet"/>
      <w:lvlText w:val="•"/>
      <w:lvlJc w:val="left"/>
      <w:pPr>
        <w:ind w:left="5603" w:hanging="152"/>
      </w:pPr>
      <w:rPr>
        <w:rFonts w:hint="default"/>
        <w:lang w:val="ru-RU" w:eastAsia="en-US" w:bidi="ar-SA"/>
      </w:rPr>
    </w:lvl>
    <w:lvl w:ilvl="6" w:tentative="0">
      <w:start w:val="0"/>
      <w:numFmt w:val="bullet"/>
      <w:lvlText w:val="•"/>
      <w:lvlJc w:val="left"/>
      <w:pPr>
        <w:ind w:left="6523" w:hanging="152"/>
      </w:pPr>
      <w:rPr>
        <w:rFonts w:hint="default"/>
        <w:lang w:val="ru-RU" w:eastAsia="en-US" w:bidi="ar-SA"/>
      </w:rPr>
    </w:lvl>
    <w:lvl w:ilvl="7" w:tentative="0">
      <w:start w:val="0"/>
      <w:numFmt w:val="bullet"/>
      <w:lvlText w:val="•"/>
      <w:lvlJc w:val="left"/>
      <w:pPr>
        <w:ind w:left="7444" w:hanging="152"/>
      </w:pPr>
      <w:rPr>
        <w:rFonts w:hint="default"/>
        <w:lang w:val="ru-RU" w:eastAsia="en-US" w:bidi="ar-SA"/>
      </w:rPr>
    </w:lvl>
    <w:lvl w:ilvl="8" w:tentative="0">
      <w:start w:val="0"/>
      <w:numFmt w:val="bullet"/>
      <w:lvlText w:val="•"/>
      <w:lvlJc w:val="left"/>
      <w:pPr>
        <w:ind w:left="8365" w:hanging="152"/>
      </w:pPr>
      <w:rPr>
        <w:rFonts w:hint="default"/>
        <w:lang w:val="ru-RU" w:eastAsia="en-US" w:bidi="ar-SA"/>
      </w:rPr>
    </w:lvl>
  </w:abstractNum>
  <w:abstractNum w:abstractNumId="1">
    <w:nsid w:val="0053208E"/>
    <w:multiLevelType w:val="multilevel"/>
    <w:tmpl w:val="0053208E"/>
    <w:lvl w:ilvl="0" w:tentative="0">
      <w:start w:val="0"/>
      <w:numFmt w:val="bullet"/>
      <w:lvlText w:val="-"/>
      <w:lvlJc w:val="left"/>
      <w:pPr>
        <w:ind w:left="140"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146" w:hanging="152"/>
      </w:pPr>
      <w:rPr>
        <w:rFonts w:hint="default"/>
        <w:lang w:val="ru-RU" w:eastAsia="en-US" w:bidi="ar-SA"/>
      </w:rPr>
    </w:lvl>
    <w:lvl w:ilvl="2" w:tentative="0">
      <w:start w:val="0"/>
      <w:numFmt w:val="bullet"/>
      <w:lvlText w:val="•"/>
      <w:lvlJc w:val="left"/>
      <w:pPr>
        <w:ind w:left="2153" w:hanging="152"/>
      </w:pPr>
      <w:rPr>
        <w:rFonts w:hint="default"/>
        <w:lang w:val="ru-RU" w:eastAsia="en-US" w:bidi="ar-SA"/>
      </w:rPr>
    </w:lvl>
    <w:lvl w:ilvl="3" w:tentative="0">
      <w:start w:val="0"/>
      <w:numFmt w:val="bullet"/>
      <w:lvlText w:val="•"/>
      <w:lvlJc w:val="left"/>
      <w:pPr>
        <w:ind w:left="3159" w:hanging="152"/>
      </w:pPr>
      <w:rPr>
        <w:rFonts w:hint="default"/>
        <w:lang w:val="ru-RU" w:eastAsia="en-US" w:bidi="ar-SA"/>
      </w:rPr>
    </w:lvl>
    <w:lvl w:ilvl="4" w:tentative="0">
      <w:start w:val="0"/>
      <w:numFmt w:val="bullet"/>
      <w:lvlText w:val="•"/>
      <w:lvlJc w:val="left"/>
      <w:pPr>
        <w:ind w:left="4166" w:hanging="152"/>
      </w:pPr>
      <w:rPr>
        <w:rFonts w:hint="default"/>
        <w:lang w:val="ru-RU" w:eastAsia="en-US" w:bidi="ar-SA"/>
      </w:rPr>
    </w:lvl>
    <w:lvl w:ilvl="5" w:tentative="0">
      <w:start w:val="0"/>
      <w:numFmt w:val="bullet"/>
      <w:lvlText w:val="•"/>
      <w:lvlJc w:val="left"/>
      <w:pPr>
        <w:ind w:left="5173" w:hanging="152"/>
      </w:pPr>
      <w:rPr>
        <w:rFonts w:hint="default"/>
        <w:lang w:val="ru-RU" w:eastAsia="en-US" w:bidi="ar-SA"/>
      </w:rPr>
    </w:lvl>
    <w:lvl w:ilvl="6" w:tentative="0">
      <w:start w:val="0"/>
      <w:numFmt w:val="bullet"/>
      <w:lvlText w:val="•"/>
      <w:lvlJc w:val="left"/>
      <w:pPr>
        <w:ind w:left="6179" w:hanging="152"/>
      </w:pPr>
      <w:rPr>
        <w:rFonts w:hint="default"/>
        <w:lang w:val="ru-RU" w:eastAsia="en-US" w:bidi="ar-SA"/>
      </w:rPr>
    </w:lvl>
    <w:lvl w:ilvl="7" w:tentative="0">
      <w:start w:val="0"/>
      <w:numFmt w:val="bullet"/>
      <w:lvlText w:val="•"/>
      <w:lvlJc w:val="left"/>
      <w:pPr>
        <w:ind w:left="7186" w:hanging="152"/>
      </w:pPr>
      <w:rPr>
        <w:rFonts w:hint="default"/>
        <w:lang w:val="ru-RU" w:eastAsia="en-US" w:bidi="ar-SA"/>
      </w:rPr>
    </w:lvl>
    <w:lvl w:ilvl="8" w:tentative="0">
      <w:start w:val="0"/>
      <w:numFmt w:val="bullet"/>
      <w:lvlText w:val="•"/>
      <w:lvlJc w:val="left"/>
      <w:pPr>
        <w:ind w:left="8193" w:hanging="152"/>
      </w:pPr>
      <w:rPr>
        <w:rFonts w:hint="default"/>
        <w:lang w:val="ru-RU" w:eastAsia="en-US" w:bidi="ar-SA"/>
      </w:rPr>
    </w:lvl>
  </w:abstractNum>
  <w:abstractNum w:abstractNumId="2">
    <w:nsid w:val="59ADCABA"/>
    <w:multiLevelType w:val="multilevel"/>
    <w:tmpl w:val="59ADCABA"/>
    <w:lvl w:ilvl="0" w:tentative="0">
      <w:start w:val="0"/>
      <w:numFmt w:val="bullet"/>
      <w:lvlText w:val="-"/>
      <w:lvlJc w:val="left"/>
      <w:pPr>
        <w:ind w:left="140" w:hanging="197"/>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146" w:hanging="197"/>
      </w:pPr>
      <w:rPr>
        <w:rFonts w:hint="default"/>
        <w:lang w:val="ru-RU" w:eastAsia="en-US" w:bidi="ar-SA"/>
      </w:rPr>
    </w:lvl>
    <w:lvl w:ilvl="2" w:tentative="0">
      <w:start w:val="0"/>
      <w:numFmt w:val="bullet"/>
      <w:lvlText w:val="•"/>
      <w:lvlJc w:val="left"/>
      <w:pPr>
        <w:ind w:left="2153" w:hanging="197"/>
      </w:pPr>
      <w:rPr>
        <w:rFonts w:hint="default"/>
        <w:lang w:val="ru-RU" w:eastAsia="en-US" w:bidi="ar-SA"/>
      </w:rPr>
    </w:lvl>
    <w:lvl w:ilvl="3" w:tentative="0">
      <w:start w:val="0"/>
      <w:numFmt w:val="bullet"/>
      <w:lvlText w:val="•"/>
      <w:lvlJc w:val="left"/>
      <w:pPr>
        <w:ind w:left="3159" w:hanging="197"/>
      </w:pPr>
      <w:rPr>
        <w:rFonts w:hint="default"/>
        <w:lang w:val="ru-RU" w:eastAsia="en-US" w:bidi="ar-SA"/>
      </w:rPr>
    </w:lvl>
    <w:lvl w:ilvl="4" w:tentative="0">
      <w:start w:val="0"/>
      <w:numFmt w:val="bullet"/>
      <w:lvlText w:val="•"/>
      <w:lvlJc w:val="left"/>
      <w:pPr>
        <w:ind w:left="4166" w:hanging="197"/>
      </w:pPr>
      <w:rPr>
        <w:rFonts w:hint="default"/>
        <w:lang w:val="ru-RU" w:eastAsia="en-US" w:bidi="ar-SA"/>
      </w:rPr>
    </w:lvl>
    <w:lvl w:ilvl="5" w:tentative="0">
      <w:start w:val="0"/>
      <w:numFmt w:val="bullet"/>
      <w:lvlText w:val="•"/>
      <w:lvlJc w:val="left"/>
      <w:pPr>
        <w:ind w:left="5173" w:hanging="197"/>
      </w:pPr>
      <w:rPr>
        <w:rFonts w:hint="default"/>
        <w:lang w:val="ru-RU" w:eastAsia="en-US" w:bidi="ar-SA"/>
      </w:rPr>
    </w:lvl>
    <w:lvl w:ilvl="6" w:tentative="0">
      <w:start w:val="0"/>
      <w:numFmt w:val="bullet"/>
      <w:lvlText w:val="•"/>
      <w:lvlJc w:val="left"/>
      <w:pPr>
        <w:ind w:left="6179" w:hanging="197"/>
      </w:pPr>
      <w:rPr>
        <w:rFonts w:hint="default"/>
        <w:lang w:val="ru-RU" w:eastAsia="en-US" w:bidi="ar-SA"/>
      </w:rPr>
    </w:lvl>
    <w:lvl w:ilvl="7" w:tentative="0">
      <w:start w:val="0"/>
      <w:numFmt w:val="bullet"/>
      <w:lvlText w:val="•"/>
      <w:lvlJc w:val="left"/>
      <w:pPr>
        <w:ind w:left="7186" w:hanging="197"/>
      </w:pPr>
      <w:rPr>
        <w:rFonts w:hint="default"/>
        <w:lang w:val="ru-RU" w:eastAsia="en-US" w:bidi="ar-SA"/>
      </w:rPr>
    </w:lvl>
    <w:lvl w:ilvl="8" w:tentative="0">
      <w:start w:val="0"/>
      <w:numFmt w:val="bullet"/>
      <w:lvlText w:val="•"/>
      <w:lvlJc w:val="left"/>
      <w:pPr>
        <w:ind w:left="8193" w:hanging="197"/>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4731254"/>
    <w:rsid w:val="7ECC4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59"/>
      <w:jc w:val="center"/>
      <w:outlineLvl w:val="1"/>
    </w:pPr>
    <w:rPr>
      <w:rFonts w:ascii="Times New Roman" w:hAnsi="Times New Roman" w:eastAsia="Times New Roman" w:cs="Times New Roman"/>
      <w:b/>
      <w:bCs/>
      <w:sz w:val="26"/>
      <w:szCs w:val="26"/>
      <w:lang w:val="ru-RU"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0" w:firstLine="708"/>
      <w:jc w:val="both"/>
    </w:pPr>
    <w:rPr>
      <w:rFonts w:ascii="Times New Roman" w:hAnsi="Times New Roman" w:eastAsia="Times New Roman" w:cs="Times New Roman"/>
      <w:sz w:val="26"/>
      <w:szCs w:val="26"/>
      <w:lang w:val="ru-RU" w:eastAsia="en-US" w:bidi="ar-SA"/>
    </w:rPr>
  </w:style>
  <w:style w:type="paragraph" w:styleId="6">
    <w:name w:val="Title"/>
    <w:basedOn w:val="1"/>
    <w:qFormat/>
    <w:uiPriority w:val="1"/>
    <w:pPr>
      <w:spacing w:before="55"/>
      <w:ind w:left="59" w:right="60"/>
      <w:jc w:val="center"/>
    </w:pPr>
    <w:rPr>
      <w:rFonts w:ascii="Times New Roman" w:hAnsi="Times New Roman" w:eastAsia="Times New Roman" w:cs="Times New Roman"/>
      <w:b/>
      <w:bCs/>
      <w:sz w:val="44"/>
      <w:szCs w:val="44"/>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line="298" w:lineRule="exact"/>
      <w:ind w:left="999" w:hanging="150"/>
    </w:pPr>
    <w:rPr>
      <w:rFonts w:ascii="Times New Roman" w:hAnsi="Times New Roman" w:eastAsia="Times New Roman" w:cs="Times New Roman"/>
      <w:lang w:val="ru-RU" w:eastAsia="en-US" w:bidi="ar-SA"/>
    </w:rPr>
  </w:style>
  <w:style w:type="paragraph" w:customStyle="1" w:styleId="9">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TotalTime>0</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2025-08-17T20:12:00Z</dcterms:created>
  <dc:creator>Вячеслав</dc:creator>
  <cp:lastModifiedBy>1</cp:lastModifiedBy>
  <dcterms:modified xsi:type="dcterms:W3CDTF">2025-08-18T06:34:27Z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2025-08-17T00:00:00Z</vt:filetime>
  </property>
  <property fmtid="{D5CDD505-2E9C-101B-9397-08002B2CF9AE}" pid="5" name="Producer">
    <vt:lpwstr>3-Heights(TM) PDF Security Shell 4.8.25.2 (http://www.pdf-tools.com)</vt:lpwstr>
  </property>
  <property fmtid="{D5CDD505-2E9C-101B-9397-08002B2CF9AE}" pid="6" name="KSOProductBuildVer">
    <vt:lpwstr>1049-12.2.0.21931</vt:lpwstr>
  </property>
  <property fmtid="{D5CDD505-2E9C-101B-9397-08002B2CF9AE}" pid="7" name="ICV">
    <vt:lpwstr>625D643F8B8140E0BB21300EAF80386D_12</vt:lpwstr>
  </property>
</Properties>
</file>